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756B40E9" w:rsidR="00A444B8" w:rsidRPr="00202A21" w:rsidRDefault="000A348A" w:rsidP="00F00817">
            <w:pPr>
              <w:spacing w:before="120" w:after="120" w:line="240" w:lineRule="auto"/>
              <w:rPr>
                <w:rFonts w:ascii="Trebuchet MS" w:hAnsi="Trebuchet MS"/>
                <w:b/>
                <w:sz w:val="24"/>
                <w:szCs w:val="24"/>
              </w:rPr>
            </w:pPr>
            <w:r w:rsidRPr="000A348A">
              <w:rPr>
                <w:rFonts w:ascii="Trebuchet MS" w:hAnsi="Trebuchet MS"/>
                <w:b/>
                <w:sz w:val="24"/>
                <w:szCs w:val="24"/>
              </w:rPr>
              <w:t>Senior Manager Planning &amp; Service Delivery</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A64116"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A64116"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A64116"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A64116"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A64116"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A64116"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8655D6">
        <w:trPr>
          <w:trHeight w:val="2164"/>
          <w:jc w:val="center"/>
        </w:trPr>
        <w:tc>
          <w:tcPr>
            <w:tcW w:w="10031" w:type="dxa"/>
          </w:tcPr>
          <w:p w14:paraId="63F7C312" w14:textId="60129F87" w:rsidR="00AC56A0" w:rsidRPr="00FA358D" w:rsidRDefault="001C7DEA" w:rsidP="002F3D6D">
            <w:pPr>
              <w:numPr>
                <w:ilvl w:val="0"/>
                <w:numId w:val="12"/>
              </w:numPr>
              <w:contextualSpacing/>
              <w:rPr>
                <w:rFonts w:ascii="Trebuchet MS" w:hAnsi="Trebuchet MS" w:cs="Times New Roman"/>
                <w:b/>
                <w:bCs/>
                <w:sz w:val="20"/>
                <w:szCs w:val="20"/>
              </w:rPr>
            </w:pPr>
            <w:r w:rsidRPr="001C7DEA">
              <w:rPr>
                <w:rFonts w:ascii="Trebuchet MS" w:hAnsi="Trebuchet MS" w:cs="Arial"/>
                <w:b/>
                <w:sz w:val="20"/>
                <w:szCs w:val="20"/>
                <w:lang w:bidi="en-AU"/>
              </w:rPr>
              <w:t>What is your experience in the delivery of water, wastewater and irrigation services to the community?</w:t>
            </w:r>
            <w:r>
              <w:rPr>
                <w:rFonts w:ascii="Trebuchet MS" w:hAnsi="Trebuchet MS" w:cs="Arial"/>
                <w:b/>
                <w:sz w:val="20"/>
                <w:szCs w:val="20"/>
                <w:lang w:bidi="en-AU"/>
              </w:rPr>
              <w:t xml:space="preserve"> </w:t>
            </w:r>
            <w:r w:rsidR="00AC56A0" w:rsidRPr="002F3D6D">
              <w:rPr>
                <w:rFonts w:ascii="Trebuchet MS" w:hAnsi="Trebuchet MS" w:cs="Times New Roman"/>
                <w:sz w:val="20"/>
                <w:szCs w:val="20"/>
              </w:rPr>
              <w:t>– 500 words max.</w:t>
            </w:r>
          </w:p>
          <w:p w14:paraId="5E14F8E7" w14:textId="58445672" w:rsidR="00FA358D" w:rsidRPr="00AE374F" w:rsidRDefault="00FA358D" w:rsidP="001C7DEA">
            <w:pPr>
              <w:pStyle w:val="ListParagraph"/>
              <w:rPr>
                <w:rFonts w:ascii="Trebuchet MS" w:hAnsi="Trebuchet MS" w:cs="Times New Roman"/>
                <w:b/>
                <w:bCs/>
                <w:sz w:val="20"/>
                <w:szCs w:val="20"/>
              </w:rPr>
            </w:pPr>
          </w:p>
        </w:tc>
      </w:tr>
      <w:tr w:rsidR="00AC56A0" w:rsidRPr="002F3D6D" w14:paraId="2E5395B0" w14:textId="77777777" w:rsidTr="004C748F">
        <w:trPr>
          <w:trHeight w:val="2416"/>
          <w:jc w:val="center"/>
        </w:trPr>
        <w:tc>
          <w:tcPr>
            <w:tcW w:w="10031" w:type="dxa"/>
          </w:tcPr>
          <w:p w14:paraId="13E0B384" w14:textId="22A2F15F" w:rsidR="00AC56A0" w:rsidRPr="00A16638" w:rsidRDefault="001C7DEA" w:rsidP="00A16638">
            <w:pPr>
              <w:numPr>
                <w:ilvl w:val="0"/>
                <w:numId w:val="12"/>
              </w:numPr>
              <w:contextualSpacing/>
              <w:rPr>
                <w:rFonts w:ascii="Trebuchet MS" w:hAnsi="Trebuchet MS" w:cs="Arial"/>
                <w:b/>
                <w:sz w:val="20"/>
                <w:szCs w:val="20"/>
                <w:lang w:bidi="en-AU"/>
              </w:rPr>
            </w:pPr>
            <w:r w:rsidRPr="001C7DEA">
              <w:rPr>
                <w:rFonts w:ascii="Trebuchet MS" w:hAnsi="Trebuchet MS" w:cs="Arial"/>
                <w:b/>
                <w:sz w:val="20"/>
                <w:szCs w:val="20"/>
                <w:lang w:bidi="en-AU"/>
              </w:rPr>
              <w:t>What do you see as the key challenges for water utilities / supplier in regional areas and how will you provide support to your team to overcome these challenges and ensure success?</w:t>
            </w:r>
            <w:r>
              <w:rPr>
                <w:rFonts w:ascii="Trebuchet MS" w:hAnsi="Trebuchet MS" w:cs="Arial"/>
                <w:b/>
                <w:sz w:val="20"/>
                <w:szCs w:val="20"/>
                <w:lang w:bidi="en-AU"/>
              </w:rPr>
              <w:t xml:space="preserve"> </w:t>
            </w:r>
            <w:r w:rsidR="00AC56A0" w:rsidRPr="002F3D6D">
              <w:rPr>
                <w:rFonts w:ascii="Trebuchet MS" w:hAnsi="Trebuchet MS" w:cs="Times New Roman"/>
                <w:bCs/>
                <w:sz w:val="20"/>
                <w:szCs w:val="20"/>
              </w:rPr>
              <w:t>–</w:t>
            </w:r>
            <w:r w:rsidR="008655D6">
              <w:rPr>
                <w:rFonts w:ascii="Trebuchet MS" w:hAnsi="Trebuchet MS" w:cs="Times New Roman"/>
                <w:bCs/>
                <w:sz w:val="20"/>
                <w:szCs w:val="20"/>
              </w:rPr>
              <w:t xml:space="preserve"> </w:t>
            </w:r>
            <w:r w:rsidR="00AC56A0" w:rsidRPr="002F3D6D">
              <w:rPr>
                <w:rFonts w:ascii="Trebuchet MS" w:hAnsi="Trebuchet MS" w:cs="Times New Roman"/>
                <w:bCs/>
                <w:sz w:val="20"/>
                <w:szCs w:val="20"/>
              </w:rPr>
              <w:t>500 words max.</w:t>
            </w:r>
            <w:r w:rsidR="00AC56A0" w:rsidRPr="002F3D6D">
              <w:rPr>
                <w:rFonts w:ascii="Trebuchet MS" w:hAnsi="Trebuchet MS" w:cs="Times New Roman"/>
                <w:bCs/>
                <w:sz w:val="20"/>
                <w:szCs w:val="20"/>
              </w:rPr>
              <w:tab/>
            </w:r>
          </w:p>
        </w:tc>
      </w:tr>
      <w:tr w:rsidR="001C7DEA" w:rsidRPr="002F3D6D" w14:paraId="1A8A57EB" w14:textId="77777777" w:rsidTr="004C748F">
        <w:trPr>
          <w:trHeight w:val="2416"/>
          <w:jc w:val="center"/>
        </w:trPr>
        <w:tc>
          <w:tcPr>
            <w:tcW w:w="10031" w:type="dxa"/>
          </w:tcPr>
          <w:p w14:paraId="4288F0CA" w14:textId="688A0C0F" w:rsidR="001C7DEA" w:rsidRPr="001C7DEA" w:rsidRDefault="008655D6" w:rsidP="00A16638">
            <w:pPr>
              <w:numPr>
                <w:ilvl w:val="0"/>
                <w:numId w:val="12"/>
              </w:numPr>
              <w:contextualSpacing/>
              <w:rPr>
                <w:rFonts w:ascii="Trebuchet MS" w:hAnsi="Trebuchet MS" w:cs="Arial"/>
                <w:b/>
                <w:sz w:val="20"/>
                <w:szCs w:val="20"/>
                <w:lang w:bidi="en-AU"/>
              </w:rPr>
            </w:pPr>
            <w:r w:rsidRPr="008655D6">
              <w:rPr>
                <w:rFonts w:ascii="Trebuchet MS" w:hAnsi="Trebuchet MS" w:cs="Arial"/>
                <w:b/>
                <w:sz w:val="20"/>
                <w:szCs w:val="20"/>
                <w:lang w:val="en-US" w:bidi="en-AU"/>
              </w:rPr>
              <w:t>What does good leadership look like to you and how have you shown this in previous roles, even if you did not have staff directly reporting to you</w:t>
            </w:r>
            <w:r>
              <w:rPr>
                <w:rFonts w:ascii="Trebuchet MS" w:hAnsi="Trebuchet MS" w:cs="Arial"/>
                <w:b/>
                <w:sz w:val="20"/>
                <w:szCs w:val="20"/>
                <w:lang w:val="en-US" w:bidi="en-AU"/>
              </w:rPr>
              <w:t xml:space="preserve">? – </w:t>
            </w:r>
            <w:r w:rsidRPr="008655D6">
              <w:rPr>
                <w:rFonts w:ascii="Trebuchet MS" w:hAnsi="Trebuchet MS" w:cs="Arial"/>
                <w:bCs/>
                <w:sz w:val="20"/>
                <w:szCs w:val="20"/>
                <w:lang w:val="en-US" w:bidi="en-AU"/>
              </w:rPr>
              <w:t>500 words max.</w:t>
            </w:r>
          </w:p>
        </w:tc>
      </w:tr>
    </w:tbl>
    <w:p w14:paraId="571CEE1D" w14:textId="7922C204"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p w14:paraId="357391E0" w14:textId="77777777" w:rsidR="008655D6" w:rsidRPr="009B73BF" w:rsidRDefault="008655D6"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lastRenderedPageBreak/>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A64116"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A64116"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A64116"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4AE5CB02" w:rsidR="00B47E37" w:rsidRPr="00B47E37" w:rsidRDefault="00A64116"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39816119" w:rsidR="00B47E37" w:rsidRPr="00B47E37" w:rsidRDefault="00A64116"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17B24068" w:rsidR="00B47E37" w:rsidRPr="00B47E37" w:rsidRDefault="00A64116"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626B" w14:textId="77777777" w:rsidR="00A64116" w:rsidRDefault="00A64116" w:rsidP="0091778C">
      <w:pPr>
        <w:spacing w:after="0" w:line="240" w:lineRule="auto"/>
      </w:pPr>
      <w:r>
        <w:separator/>
      </w:r>
    </w:p>
  </w:endnote>
  <w:endnote w:type="continuationSeparator" w:id="0">
    <w:p w14:paraId="7EC63DA7" w14:textId="77777777" w:rsidR="00A64116" w:rsidRDefault="00A64116"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6557" w14:textId="77777777" w:rsidR="00A64116" w:rsidRDefault="00A64116" w:rsidP="0091778C">
      <w:pPr>
        <w:spacing w:after="0" w:line="240" w:lineRule="auto"/>
      </w:pPr>
      <w:r>
        <w:separator/>
      </w:r>
    </w:p>
  </w:footnote>
  <w:footnote w:type="continuationSeparator" w:id="0">
    <w:p w14:paraId="5B9E34EA" w14:textId="77777777" w:rsidR="00A64116" w:rsidRDefault="00A64116"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3"/>
  </w:num>
  <w:num w:numId="14" w16cid:durableId="2115978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81D94"/>
    <w:rsid w:val="000823C6"/>
    <w:rsid w:val="000A348A"/>
    <w:rsid w:val="000D06E4"/>
    <w:rsid w:val="001032DA"/>
    <w:rsid w:val="001174D9"/>
    <w:rsid w:val="0015074B"/>
    <w:rsid w:val="001525DD"/>
    <w:rsid w:val="00171527"/>
    <w:rsid w:val="00197310"/>
    <w:rsid w:val="001C7DEA"/>
    <w:rsid w:val="001F5D39"/>
    <w:rsid w:val="00201895"/>
    <w:rsid w:val="00202A21"/>
    <w:rsid w:val="002875AF"/>
    <w:rsid w:val="0029639D"/>
    <w:rsid w:val="002B6084"/>
    <w:rsid w:val="002B7977"/>
    <w:rsid w:val="002D2EE7"/>
    <w:rsid w:val="002D38B6"/>
    <w:rsid w:val="002D7E55"/>
    <w:rsid w:val="002E1A2E"/>
    <w:rsid w:val="002F3D6D"/>
    <w:rsid w:val="0032376E"/>
    <w:rsid w:val="00326F90"/>
    <w:rsid w:val="00331E27"/>
    <w:rsid w:val="003731D9"/>
    <w:rsid w:val="0038644D"/>
    <w:rsid w:val="003A5E48"/>
    <w:rsid w:val="00410329"/>
    <w:rsid w:val="004428D9"/>
    <w:rsid w:val="00450FAC"/>
    <w:rsid w:val="00453648"/>
    <w:rsid w:val="00455A31"/>
    <w:rsid w:val="004627DE"/>
    <w:rsid w:val="00464AB0"/>
    <w:rsid w:val="00492F11"/>
    <w:rsid w:val="004C748F"/>
    <w:rsid w:val="004D04FB"/>
    <w:rsid w:val="004E5BC7"/>
    <w:rsid w:val="00501B3F"/>
    <w:rsid w:val="00541224"/>
    <w:rsid w:val="00547565"/>
    <w:rsid w:val="00565E3B"/>
    <w:rsid w:val="00570B8B"/>
    <w:rsid w:val="00577BAD"/>
    <w:rsid w:val="00593A65"/>
    <w:rsid w:val="0059761D"/>
    <w:rsid w:val="005C26D7"/>
    <w:rsid w:val="005C6F67"/>
    <w:rsid w:val="00632837"/>
    <w:rsid w:val="006531C4"/>
    <w:rsid w:val="00666C5B"/>
    <w:rsid w:val="006735A4"/>
    <w:rsid w:val="00685292"/>
    <w:rsid w:val="006B3EE2"/>
    <w:rsid w:val="006B571E"/>
    <w:rsid w:val="006D36E2"/>
    <w:rsid w:val="006E326C"/>
    <w:rsid w:val="006F5758"/>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655D6"/>
    <w:rsid w:val="008834E8"/>
    <w:rsid w:val="008D2E9D"/>
    <w:rsid w:val="008D2EE1"/>
    <w:rsid w:val="00914CA3"/>
    <w:rsid w:val="0091778C"/>
    <w:rsid w:val="0092758D"/>
    <w:rsid w:val="009507A3"/>
    <w:rsid w:val="009A47AC"/>
    <w:rsid w:val="009B73BF"/>
    <w:rsid w:val="009E2F1F"/>
    <w:rsid w:val="00A0150D"/>
    <w:rsid w:val="00A04614"/>
    <w:rsid w:val="00A16638"/>
    <w:rsid w:val="00A2504A"/>
    <w:rsid w:val="00A444B8"/>
    <w:rsid w:val="00A64116"/>
    <w:rsid w:val="00A65114"/>
    <w:rsid w:val="00A65ECC"/>
    <w:rsid w:val="00A73CE9"/>
    <w:rsid w:val="00AA1D8D"/>
    <w:rsid w:val="00AA5358"/>
    <w:rsid w:val="00AA7388"/>
    <w:rsid w:val="00AB3339"/>
    <w:rsid w:val="00AB4DA1"/>
    <w:rsid w:val="00AC56A0"/>
    <w:rsid w:val="00AE0645"/>
    <w:rsid w:val="00AE0E1A"/>
    <w:rsid w:val="00AE374F"/>
    <w:rsid w:val="00B04815"/>
    <w:rsid w:val="00B145A3"/>
    <w:rsid w:val="00B17A91"/>
    <w:rsid w:val="00B30682"/>
    <w:rsid w:val="00B33F6B"/>
    <w:rsid w:val="00B44268"/>
    <w:rsid w:val="00B47730"/>
    <w:rsid w:val="00B47E37"/>
    <w:rsid w:val="00B6554D"/>
    <w:rsid w:val="00BC5A3B"/>
    <w:rsid w:val="00C03AA3"/>
    <w:rsid w:val="00C06D68"/>
    <w:rsid w:val="00C30957"/>
    <w:rsid w:val="00C6402C"/>
    <w:rsid w:val="00C74997"/>
    <w:rsid w:val="00C802A1"/>
    <w:rsid w:val="00CB0664"/>
    <w:rsid w:val="00CB7FEB"/>
    <w:rsid w:val="00CE32D5"/>
    <w:rsid w:val="00CF52A8"/>
    <w:rsid w:val="00D1627E"/>
    <w:rsid w:val="00D225A1"/>
    <w:rsid w:val="00D30864"/>
    <w:rsid w:val="00D443DB"/>
    <w:rsid w:val="00D672B4"/>
    <w:rsid w:val="00D6756B"/>
    <w:rsid w:val="00D8149B"/>
    <w:rsid w:val="00D81E49"/>
    <w:rsid w:val="00D8769C"/>
    <w:rsid w:val="00D91E03"/>
    <w:rsid w:val="00DA031B"/>
    <w:rsid w:val="00DA0A91"/>
    <w:rsid w:val="00DA14BF"/>
    <w:rsid w:val="00DA5CC8"/>
    <w:rsid w:val="00DB6880"/>
    <w:rsid w:val="00DC467C"/>
    <w:rsid w:val="00DE0D84"/>
    <w:rsid w:val="00DE1233"/>
    <w:rsid w:val="00E127FF"/>
    <w:rsid w:val="00E23AEA"/>
    <w:rsid w:val="00E459CD"/>
    <w:rsid w:val="00E473BA"/>
    <w:rsid w:val="00ED03CE"/>
    <w:rsid w:val="00F81BA4"/>
    <w:rsid w:val="00F93638"/>
    <w:rsid w:val="00FA358D"/>
    <w:rsid w:val="00FB0E5C"/>
    <w:rsid w:val="00FC28CB"/>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605</Words>
  <Characters>3454</Characters>
  <Application>Microsoft Office Word</Application>
  <DocSecurity>0</DocSecurity>
  <Lines>28</Lines>
  <Paragraphs>8</Paragraphs>
  <ScaleCrop>false</ScaleCrop>
  <Manager/>
  <Company/>
  <LinksUpToDate>false</LinksUpToDate>
  <CharactersWithSpaces>4051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6</cp:revision>
  <dcterms:created xsi:type="dcterms:W3CDTF">2025-11-14T01:59:00Z</dcterms:created>
  <dcterms:modified xsi:type="dcterms:W3CDTF">2026-03-12T00:42:00Z</dcterms:modified>
  <cp:category/>
</cp:coreProperties>
</file>