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06CA23" w14:textId="77777777" w:rsidR="00A444B8" w:rsidRPr="0032376E" w:rsidRDefault="00A444B8" w:rsidP="00A444B8">
      <w:pPr>
        <w:spacing w:after="0" w:line="240" w:lineRule="auto"/>
        <w:jc w:val="center"/>
        <w:rPr>
          <w:rFonts w:ascii="Trebuchet MS" w:hAnsi="Trebuchet MS"/>
          <w:b/>
          <w:sz w:val="24"/>
          <w:szCs w:val="24"/>
        </w:rPr>
      </w:pPr>
      <w:r w:rsidRPr="0032376E">
        <w:rPr>
          <w:rFonts w:ascii="Trebuchet MS" w:hAnsi="Trebuchet MS"/>
          <w:b/>
          <w:sz w:val="24"/>
          <w:szCs w:val="24"/>
        </w:rPr>
        <w:t>Job Application Form</w:t>
      </w:r>
    </w:p>
    <w:p w14:paraId="16859EAC" w14:textId="77777777" w:rsidR="00A444B8" w:rsidRPr="0032376E" w:rsidRDefault="00A444B8" w:rsidP="00A444B8">
      <w:pPr>
        <w:spacing w:after="0" w:line="240" w:lineRule="auto"/>
        <w:jc w:val="center"/>
        <w:rPr>
          <w:rFonts w:ascii="Trebuchet MS" w:hAnsi="Trebuchet MS"/>
          <w:b/>
          <w:sz w:val="24"/>
          <w:szCs w:val="24"/>
        </w:rPr>
      </w:pPr>
    </w:p>
    <w:p w14:paraId="1F24ECED" w14:textId="6A05C974" w:rsidR="00A444B8" w:rsidRPr="0032376E" w:rsidRDefault="00A444B8" w:rsidP="006B3EE2">
      <w:pPr>
        <w:spacing w:after="0" w:line="240" w:lineRule="auto"/>
        <w:jc w:val="center"/>
        <w:rPr>
          <w:rFonts w:ascii="Trebuchet MS" w:hAnsi="Trebuchet MS"/>
          <w:bCs/>
          <w:sz w:val="20"/>
          <w:szCs w:val="20"/>
        </w:rPr>
      </w:pPr>
      <w:r w:rsidRPr="0032376E">
        <w:rPr>
          <w:rFonts w:ascii="Trebuchet MS" w:hAnsi="Trebuchet MS"/>
          <w:bCs/>
          <w:sz w:val="20"/>
          <w:szCs w:val="20"/>
        </w:rPr>
        <w:t xml:space="preserve">To apply for an LMW position, complete the following fields, attach your </w:t>
      </w:r>
      <w:r w:rsidRPr="0032376E">
        <w:rPr>
          <w:rFonts w:ascii="Trebuchet MS" w:hAnsi="Trebuchet MS"/>
          <w:b/>
          <w:sz w:val="20"/>
          <w:szCs w:val="20"/>
        </w:rPr>
        <w:t xml:space="preserve">current </w:t>
      </w:r>
      <w:r w:rsidRPr="0032376E">
        <w:rPr>
          <w:rFonts w:ascii="Trebuchet MS" w:hAnsi="Trebuchet MS"/>
          <w:bCs/>
          <w:sz w:val="20"/>
          <w:szCs w:val="20"/>
        </w:rPr>
        <w:t xml:space="preserve">resume and email to </w:t>
      </w:r>
      <w:hyperlink r:id="rId8" w:history="1">
        <w:r w:rsidRPr="0032376E">
          <w:rPr>
            <w:rStyle w:val="Hyperlink"/>
            <w:rFonts w:ascii="Trebuchet MS" w:hAnsi="Trebuchet MS"/>
            <w:bCs/>
            <w:sz w:val="20"/>
            <w:szCs w:val="20"/>
          </w:rPr>
          <w:t>recruitment@lmw.vic.gov.au</w:t>
        </w:r>
      </w:hyperlink>
      <w:r w:rsidRPr="0032376E">
        <w:rPr>
          <w:rFonts w:ascii="Trebuchet MS" w:hAnsi="Trebuchet MS"/>
          <w:bCs/>
          <w:sz w:val="20"/>
          <w:szCs w:val="20"/>
        </w:rPr>
        <w:t xml:space="preserve"> before the specified </w:t>
      </w:r>
      <w:r w:rsidR="00D6756B">
        <w:rPr>
          <w:rFonts w:ascii="Trebuchet MS" w:hAnsi="Trebuchet MS"/>
          <w:bCs/>
          <w:sz w:val="20"/>
          <w:szCs w:val="20"/>
        </w:rPr>
        <w:t xml:space="preserve">advertised </w:t>
      </w:r>
      <w:r w:rsidRPr="0032376E">
        <w:rPr>
          <w:rFonts w:ascii="Trebuchet MS" w:hAnsi="Trebuchet MS"/>
          <w:bCs/>
          <w:sz w:val="20"/>
          <w:szCs w:val="20"/>
        </w:rPr>
        <w:t>closing date/time</w:t>
      </w:r>
    </w:p>
    <w:p w14:paraId="66A1FBAA" w14:textId="77777777" w:rsidR="00A444B8" w:rsidRPr="0032376E" w:rsidRDefault="00A444B8" w:rsidP="00A444B8">
      <w:pPr>
        <w:spacing w:after="0" w:line="240" w:lineRule="auto"/>
        <w:jc w:val="center"/>
        <w:rPr>
          <w:rFonts w:ascii="Trebuchet MS" w:hAnsi="Trebuchet MS"/>
          <w:bCs/>
          <w:sz w:val="20"/>
          <w:szCs w:val="20"/>
        </w:rPr>
      </w:pPr>
    </w:p>
    <w:tbl>
      <w:tblPr>
        <w:tblW w:w="100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93"/>
        <w:gridCol w:w="7838"/>
      </w:tblGrid>
      <w:tr w:rsidR="00A444B8" w:rsidRPr="00541224" w14:paraId="1B31FE7C" w14:textId="77777777" w:rsidTr="004E5BC7">
        <w:trPr>
          <w:trHeight w:val="304"/>
          <w:jc w:val="center"/>
        </w:trPr>
        <w:tc>
          <w:tcPr>
            <w:tcW w:w="10031" w:type="dxa"/>
            <w:gridSpan w:val="2"/>
            <w:tcBorders>
              <w:top w:val="single" w:sz="4" w:space="0" w:color="auto"/>
              <w:bottom w:val="single" w:sz="4" w:space="0" w:color="auto"/>
            </w:tcBorders>
            <w:shd w:val="clear" w:color="auto" w:fill="B8CCE4" w:themeFill="accent1" w:themeFillTint="66"/>
          </w:tcPr>
          <w:p w14:paraId="6F40921B" w14:textId="77777777" w:rsidR="00A444B8" w:rsidRPr="00541224" w:rsidRDefault="00A444B8" w:rsidP="00F00817">
            <w:pPr>
              <w:spacing w:before="120" w:after="120" w:line="240" w:lineRule="auto"/>
              <w:jc w:val="center"/>
              <w:rPr>
                <w:rFonts w:ascii="Trebuchet MS" w:hAnsi="Trebuchet MS"/>
                <w:b/>
                <w:sz w:val="20"/>
                <w:szCs w:val="20"/>
              </w:rPr>
            </w:pPr>
            <w:bookmarkStart w:id="0" w:name="_Hlk136430421"/>
            <w:r w:rsidRPr="00541224">
              <w:rPr>
                <w:rFonts w:ascii="Trebuchet MS" w:hAnsi="Trebuchet MS"/>
                <w:b/>
                <w:sz w:val="20"/>
                <w:szCs w:val="20"/>
              </w:rPr>
              <w:t>POSITION DETAILS</w:t>
            </w:r>
          </w:p>
        </w:tc>
      </w:tr>
      <w:tr w:rsidR="00A444B8" w:rsidRPr="00541224" w14:paraId="2A7F0BE2" w14:textId="77777777" w:rsidTr="004E5BC7">
        <w:trPr>
          <w:jc w:val="center"/>
        </w:trPr>
        <w:tc>
          <w:tcPr>
            <w:tcW w:w="2193" w:type="dxa"/>
            <w:tcBorders>
              <w:bottom w:val="single" w:sz="4" w:space="0" w:color="auto"/>
            </w:tcBorders>
          </w:tcPr>
          <w:p w14:paraId="67FCAB71" w14:textId="77777777" w:rsidR="00A444B8" w:rsidRPr="00541224" w:rsidRDefault="00A444B8" w:rsidP="00F00817">
            <w:pPr>
              <w:spacing w:before="120" w:after="120" w:line="240" w:lineRule="auto"/>
              <w:rPr>
                <w:rFonts w:ascii="Trebuchet MS" w:hAnsi="Trebuchet MS"/>
                <w:sz w:val="20"/>
                <w:szCs w:val="20"/>
              </w:rPr>
            </w:pPr>
            <w:r w:rsidRPr="00541224">
              <w:rPr>
                <w:rFonts w:ascii="Trebuchet MS" w:hAnsi="Trebuchet MS"/>
                <w:sz w:val="20"/>
                <w:szCs w:val="20"/>
              </w:rPr>
              <w:t>Advertised job title:</w:t>
            </w:r>
          </w:p>
        </w:tc>
        <w:tc>
          <w:tcPr>
            <w:tcW w:w="7838" w:type="dxa"/>
            <w:tcBorders>
              <w:bottom w:val="single" w:sz="4" w:space="0" w:color="auto"/>
            </w:tcBorders>
          </w:tcPr>
          <w:p w14:paraId="634A0A6E" w14:textId="1BD0FB23" w:rsidR="00A444B8" w:rsidRPr="00202A21" w:rsidRDefault="005E10E9" w:rsidP="00F00817">
            <w:pPr>
              <w:spacing w:before="120" w:after="120" w:line="240" w:lineRule="auto"/>
              <w:rPr>
                <w:rFonts w:ascii="Trebuchet MS" w:hAnsi="Trebuchet MS"/>
                <w:b/>
                <w:sz w:val="24"/>
                <w:szCs w:val="24"/>
              </w:rPr>
            </w:pPr>
            <w:r>
              <w:rPr>
                <w:rFonts w:ascii="Trebuchet MS" w:hAnsi="Trebuchet MS"/>
                <w:b/>
                <w:sz w:val="24"/>
                <w:szCs w:val="24"/>
              </w:rPr>
              <w:t>GOVERNANCE OFFICER</w:t>
            </w:r>
          </w:p>
        </w:tc>
      </w:tr>
      <w:tr w:rsidR="00A444B8" w:rsidRPr="00541224" w14:paraId="3845F4B7" w14:textId="77777777" w:rsidTr="004E5BC7">
        <w:trPr>
          <w:trHeight w:val="304"/>
          <w:jc w:val="center"/>
        </w:trPr>
        <w:tc>
          <w:tcPr>
            <w:tcW w:w="10031" w:type="dxa"/>
            <w:gridSpan w:val="2"/>
            <w:tcBorders>
              <w:top w:val="single" w:sz="4" w:space="0" w:color="auto"/>
              <w:bottom w:val="single" w:sz="4" w:space="0" w:color="auto"/>
            </w:tcBorders>
            <w:shd w:val="clear" w:color="auto" w:fill="B8CCE4" w:themeFill="accent1" w:themeFillTint="66"/>
          </w:tcPr>
          <w:p w14:paraId="70318EF3" w14:textId="77777777" w:rsidR="00A444B8" w:rsidRPr="00541224" w:rsidRDefault="00A444B8" w:rsidP="00F00817">
            <w:pPr>
              <w:spacing w:before="120" w:after="120" w:line="240" w:lineRule="auto"/>
              <w:jc w:val="center"/>
              <w:rPr>
                <w:rFonts w:ascii="Trebuchet MS" w:hAnsi="Trebuchet MS"/>
                <w:b/>
                <w:sz w:val="20"/>
                <w:szCs w:val="20"/>
              </w:rPr>
            </w:pPr>
            <w:r w:rsidRPr="00541224">
              <w:rPr>
                <w:rFonts w:ascii="Trebuchet MS" w:hAnsi="Trebuchet MS"/>
                <w:b/>
                <w:sz w:val="20"/>
                <w:szCs w:val="20"/>
              </w:rPr>
              <w:t>YOUR DETAILS</w:t>
            </w:r>
          </w:p>
        </w:tc>
      </w:tr>
      <w:tr w:rsidR="00A444B8" w:rsidRPr="00541224" w14:paraId="200BFA1A" w14:textId="77777777" w:rsidTr="004E5BC7">
        <w:trPr>
          <w:jc w:val="center"/>
        </w:trPr>
        <w:tc>
          <w:tcPr>
            <w:tcW w:w="2193" w:type="dxa"/>
          </w:tcPr>
          <w:p w14:paraId="6EC9F4CF" w14:textId="77777777" w:rsidR="00A444B8" w:rsidRPr="007E1315" w:rsidRDefault="00A444B8" w:rsidP="00F00817">
            <w:pPr>
              <w:spacing w:before="120" w:after="120" w:line="240" w:lineRule="auto"/>
              <w:rPr>
                <w:rFonts w:ascii="Trebuchet MS" w:hAnsi="Trebuchet MS"/>
                <w:b/>
                <w:bCs/>
                <w:sz w:val="20"/>
                <w:szCs w:val="20"/>
              </w:rPr>
            </w:pPr>
            <w:r w:rsidRPr="007E1315">
              <w:rPr>
                <w:rFonts w:ascii="Trebuchet MS" w:hAnsi="Trebuchet MS"/>
                <w:b/>
                <w:bCs/>
                <w:sz w:val="20"/>
                <w:szCs w:val="20"/>
              </w:rPr>
              <w:t>Full name:</w:t>
            </w:r>
          </w:p>
        </w:tc>
        <w:tc>
          <w:tcPr>
            <w:tcW w:w="7838" w:type="dxa"/>
          </w:tcPr>
          <w:p w14:paraId="54C18B5B" w14:textId="77777777" w:rsidR="00A444B8" w:rsidRPr="007E1315" w:rsidRDefault="00A444B8" w:rsidP="00F00817">
            <w:pPr>
              <w:spacing w:before="120" w:after="120" w:line="240" w:lineRule="auto"/>
              <w:rPr>
                <w:rFonts w:ascii="Trebuchet MS" w:hAnsi="Trebuchet MS"/>
                <w:bCs/>
                <w:sz w:val="20"/>
                <w:szCs w:val="20"/>
              </w:rPr>
            </w:pPr>
            <w:r w:rsidRPr="007E1315">
              <w:rPr>
                <w:rFonts w:ascii="Trebuchet MS" w:hAnsi="Trebuchet MS"/>
                <w:bCs/>
                <w:sz w:val="20"/>
                <w:szCs w:val="20"/>
              </w:rPr>
              <w:fldChar w:fldCharType="begin"/>
            </w:r>
            <w:r w:rsidRPr="007E1315">
              <w:rPr>
                <w:rFonts w:ascii="Trebuchet MS" w:hAnsi="Trebuchet MS"/>
                <w:bCs/>
                <w:sz w:val="20"/>
                <w:szCs w:val="20"/>
              </w:rPr>
              <w:instrText xml:space="preserve"> COMMENTS   \* MERGEFORMAT </w:instrText>
            </w:r>
            <w:r w:rsidRPr="007E1315">
              <w:rPr>
                <w:rFonts w:ascii="Trebuchet MS" w:hAnsi="Trebuchet MS"/>
                <w:bCs/>
                <w:sz w:val="20"/>
                <w:szCs w:val="20"/>
              </w:rPr>
              <w:fldChar w:fldCharType="end"/>
            </w:r>
            <w:r w:rsidRPr="007E1315">
              <w:rPr>
                <w:rFonts w:ascii="Trebuchet MS" w:hAnsi="Trebuchet MS"/>
                <w:bCs/>
                <w:sz w:val="20"/>
                <w:szCs w:val="20"/>
              </w:rPr>
              <w:fldChar w:fldCharType="begin"/>
            </w:r>
            <w:r w:rsidRPr="007E1315">
              <w:rPr>
                <w:rFonts w:ascii="Trebuchet MS" w:hAnsi="Trebuchet MS"/>
                <w:bCs/>
                <w:sz w:val="20"/>
                <w:szCs w:val="20"/>
              </w:rPr>
              <w:instrText xml:space="preserve"> COMMENTS   \* MERGEFORMAT </w:instrText>
            </w:r>
            <w:r w:rsidRPr="007E1315">
              <w:rPr>
                <w:rFonts w:ascii="Trebuchet MS" w:hAnsi="Trebuchet MS"/>
                <w:bCs/>
                <w:sz w:val="20"/>
                <w:szCs w:val="20"/>
              </w:rPr>
              <w:fldChar w:fldCharType="end"/>
            </w:r>
          </w:p>
        </w:tc>
      </w:tr>
      <w:tr w:rsidR="00A444B8" w:rsidRPr="00541224" w14:paraId="66D0F353" w14:textId="77777777" w:rsidTr="004E5BC7">
        <w:trPr>
          <w:jc w:val="center"/>
        </w:trPr>
        <w:tc>
          <w:tcPr>
            <w:tcW w:w="2193" w:type="dxa"/>
          </w:tcPr>
          <w:p w14:paraId="5ADD0D67" w14:textId="53BEAE10" w:rsidR="00A444B8" w:rsidRPr="007E1315" w:rsidRDefault="00D225A1" w:rsidP="00F00817">
            <w:pPr>
              <w:spacing w:before="120" w:after="120" w:line="240" w:lineRule="auto"/>
              <w:rPr>
                <w:rFonts w:ascii="Trebuchet MS" w:hAnsi="Trebuchet MS"/>
                <w:b/>
                <w:bCs/>
                <w:sz w:val="20"/>
                <w:szCs w:val="20"/>
              </w:rPr>
            </w:pPr>
            <w:r w:rsidRPr="007E1315">
              <w:rPr>
                <w:rFonts w:ascii="Trebuchet MS" w:hAnsi="Trebuchet MS"/>
                <w:b/>
                <w:bCs/>
                <w:sz w:val="20"/>
                <w:szCs w:val="20"/>
              </w:rPr>
              <w:t xml:space="preserve">Postal </w:t>
            </w:r>
            <w:r w:rsidR="00A444B8" w:rsidRPr="007E1315">
              <w:rPr>
                <w:rFonts w:ascii="Trebuchet MS" w:hAnsi="Trebuchet MS"/>
                <w:b/>
                <w:bCs/>
                <w:sz w:val="20"/>
                <w:szCs w:val="20"/>
              </w:rPr>
              <w:t>Address</w:t>
            </w:r>
            <w:r w:rsidR="006735A4">
              <w:rPr>
                <w:rFonts w:ascii="Trebuchet MS" w:hAnsi="Trebuchet MS"/>
                <w:b/>
                <w:bCs/>
                <w:sz w:val="20"/>
                <w:szCs w:val="20"/>
              </w:rPr>
              <w:t>:</w:t>
            </w:r>
          </w:p>
        </w:tc>
        <w:tc>
          <w:tcPr>
            <w:tcW w:w="7838" w:type="dxa"/>
          </w:tcPr>
          <w:p w14:paraId="6D5812AA" w14:textId="77777777" w:rsidR="00A444B8" w:rsidRPr="007E1315" w:rsidRDefault="00A444B8" w:rsidP="00F00817">
            <w:pPr>
              <w:spacing w:before="120" w:after="120" w:line="240" w:lineRule="auto"/>
              <w:rPr>
                <w:rFonts w:ascii="Trebuchet MS" w:hAnsi="Trebuchet MS"/>
                <w:bCs/>
                <w:sz w:val="20"/>
                <w:szCs w:val="20"/>
              </w:rPr>
            </w:pPr>
          </w:p>
        </w:tc>
      </w:tr>
      <w:bookmarkEnd w:id="0"/>
      <w:tr w:rsidR="00A444B8" w:rsidRPr="00541224" w14:paraId="6A9F5239" w14:textId="77777777" w:rsidTr="004E5BC7">
        <w:trPr>
          <w:jc w:val="center"/>
        </w:trPr>
        <w:tc>
          <w:tcPr>
            <w:tcW w:w="2193" w:type="dxa"/>
          </w:tcPr>
          <w:p w14:paraId="06867B56" w14:textId="77777777" w:rsidR="00A444B8" w:rsidRPr="007E1315" w:rsidRDefault="00A444B8" w:rsidP="00F00817">
            <w:pPr>
              <w:spacing w:before="120" w:after="120" w:line="240" w:lineRule="auto"/>
              <w:rPr>
                <w:rFonts w:ascii="Trebuchet MS" w:hAnsi="Trebuchet MS"/>
                <w:b/>
                <w:bCs/>
                <w:sz w:val="20"/>
                <w:szCs w:val="20"/>
              </w:rPr>
            </w:pPr>
            <w:r w:rsidRPr="007E1315">
              <w:rPr>
                <w:rFonts w:ascii="Trebuchet MS" w:hAnsi="Trebuchet MS"/>
                <w:b/>
                <w:bCs/>
                <w:sz w:val="20"/>
                <w:szCs w:val="20"/>
              </w:rPr>
              <w:t xml:space="preserve">Email: </w:t>
            </w:r>
          </w:p>
        </w:tc>
        <w:tc>
          <w:tcPr>
            <w:tcW w:w="7838" w:type="dxa"/>
          </w:tcPr>
          <w:p w14:paraId="70363515" w14:textId="77777777" w:rsidR="00A444B8" w:rsidRPr="007E1315" w:rsidRDefault="00A444B8" w:rsidP="00F00817">
            <w:pPr>
              <w:spacing w:before="120" w:after="120" w:line="240" w:lineRule="auto"/>
              <w:rPr>
                <w:rFonts w:ascii="Trebuchet MS" w:hAnsi="Trebuchet MS"/>
                <w:bCs/>
                <w:sz w:val="20"/>
                <w:szCs w:val="20"/>
              </w:rPr>
            </w:pPr>
          </w:p>
        </w:tc>
      </w:tr>
      <w:tr w:rsidR="00A444B8" w:rsidRPr="00541224" w14:paraId="26357E27" w14:textId="77777777" w:rsidTr="004E5BC7">
        <w:trPr>
          <w:jc w:val="center"/>
        </w:trPr>
        <w:tc>
          <w:tcPr>
            <w:tcW w:w="2193" w:type="dxa"/>
            <w:tcBorders>
              <w:bottom w:val="single" w:sz="4" w:space="0" w:color="auto"/>
            </w:tcBorders>
          </w:tcPr>
          <w:p w14:paraId="7D224E9D" w14:textId="77777777" w:rsidR="00A444B8" w:rsidRPr="007E1315" w:rsidRDefault="00A444B8" w:rsidP="00F00817">
            <w:pPr>
              <w:spacing w:before="120" w:after="120" w:line="240" w:lineRule="auto"/>
              <w:rPr>
                <w:rFonts w:ascii="Trebuchet MS" w:hAnsi="Trebuchet MS"/>
                <w:b/>
                <w:bCs/>
                <w:sz w:val="20"/>
                <w:szCs w:val="20"/>
              </w:rPr>
            </w:pPr>
            <w:r w:rsidRPr="007E1315">
              <w:rPr>
                <w:rFonts w:ascii="Trebuchet MS" w:hAnsi="Trebuchet MS"/>
                <w:b/>
                <w:bCs/>
                <w:sz w:val="20"/>
                <w:szCs w:val="20"/>
              </w:rPr>
              <w:t xml:space="preserve">Mobile: </w:t>
            </w:r>
          </w:p>
        </w:tc>
        <w:tc>
          <w:tcPr>
            <w:tcW w:w="7838" w:type="dxa"/>
            <w:tcBorders>
              <w:bottom w:val="single" w:sz="4" w:space="0" w:color="auto"/>
            </w:tcBorders>
          </w:tcPr>
          <w:p w14:paraId="282ECB2E" w14:textId="77777777" w:rsidR="00A444B8" w:rsidRPr="007E1315" w:rsidRDefault="00A444B8" w:rsidP="00F00817">
            <w:pPr>
              <w:spacing w:before="120" w:after="120" w:line="240" w:lineRule="auto"/>
              <w:rPr>
                <w:rFonts w:ascii="Trebuchet MS" w:hAnsi="Trebuchet MS"/>
                <w:bCs/>
                <w:sz w:val="20"/>
                <w:szCs w:val="20"/>
              </w:rPr>
            </w:pPr>
          </w:p>
        </w:tc>
      </w:tr>
    </w:tbl>
    <w:p w14:paraId="7064AB1F" w14:textId="77777777" w:rsidR="00C30957" w:rsidRPr="0032376E" w:rsidRDefault="00C30957" w:rsidP="00D225A1">
      <w:pPr>
        <w:spacing w:after="0" w:line="240" w:lineRule="auto"/>
        <w:rPr>
          <w:rFonts w:ascii="Trebuchet MS" w:hAnsi="Trebuchet MS"/>
          <w:b/>
          <w:bCs/>
          <w:sz w:val="18"/>
          <w:szCs w:val="18"/>
        </w:rPr>
      </w:pPr>
    </w:p>
    <w:tbl>
      <w:tblPr>
        <w:tblStyle w:val="TableGrid"/>
        <w:tblW w:w="10065" w:type="dxa"/>
        <w:jc w:val="center"/>
        <w:tblLook w:val="04A0" w:firstRow="1" w:lastRow="0" w:firstColumn="1" w:lastColumn="0" w:noHBand="0" w:noVBand="1"/>
      </w:tblPr>
      <w:tblGrid>
        <w:gridCol w:w="2939"/>
        <w:gridCol w:w="3010"/>
        <w:gridCol w:w="4116"/>
      </w:tblGrid>
      <w:tr w:rsidR="0032376E" w:rsidRPr="00541224" w14:paraId="3537E678" w14:textId="77777777" w:rsidTr="0FEAD209">
        <w:trPr>
          <w:trHeight w:val="419"/>
          <w:jc w:val="center"/>
        </w:trPr>
        <w:tc>
          <w:tcPr>
            <w:tcW w:w="10065" w:type="dxa"/>
            <w:gridSpan w:val="3"/>
            <w:shd w:val="clear" w:color="auto" w:fill="B8CCE4" w:themeFill="accent1" w:themeFillTint="66"/>
            <w:vAlign w:val="center"/>
          </w:tcPr>
          <w:p w14:paraId="77EF5FB7" w14:textId="25E3CDB9" w:rsidR="0032376E" w:rsidRPr="00541224" w:rsidRDefault="00450FAC" w:rsidP="0032376E">
            <w:pPr>
              <w:jc w:val="center"/>
              <w:rPr>
                <w:rFonts w:ascii="Trebuchet MS" w:hAnsi="Trebuchet MS"/>
                <w:sz w:val="20"/>
                <w:szCs w:val="20"/>
              </w:rPr>
            </w:pPr>
            <w:r>
              <w:rPr>
                <w:rFonts w:ascii="Trebuchet MS" w:hAnsi="Trebuchet MS"/>
                <w:b/>
                <w:sz w:val="20"/>
                <w:szCs w:val="20"/>
              </w:rPr>
              <w:t>SELECTION CRITERIA</w:t>
            </w:r>
          </w:p>
        </w:tc>
      </w:tr>
      <w:tr w:rsidR="0032376E" w:rsidRPr="00541224" w14:paraId="2D700FBA" w14:textId="77777777" w:rsidTr="7E4AE191">
        <w:trPr>
          <w:trHeight w:val="300"/>
          <w:jc w:val="center"/>
        </w:trPr>
        <w:tc>
          <w:tcPr>
            <w:tcW w:w="10065" w:type="dxa"/>
            <w:gridSpan w:val="3"/>
            <w:shd w:val="clear" w:color="auto" w:fill="D9D9D9" w:themeFill="background1" w:themeFillShade="D9"/>
          </w:tcPr>
          <w:p w14:paraId="3C914E27" w14:textId="74D931D6" w:rsidR="0032376E" w:rsidRPr="00541224" w:rsidRDefault="0032376E" w:rsidP="00F81BA4">
            <w:pPr>
              <w:rPr>
                <w:rFonts w:ascii="Trebuchet MS" w:hAnsi="Trebuchet MS"/>
                <w:sz w:val="20"/>
                <w:szCs w:val="20"/>
              </w:rPr>
            </w:pPr>
            <w:r w:rsidRPr="00541224">
              <w:rPr>
                <w:rFonts w:ascii="Trebuchet MS" w:hAnsi="Trebuchet MS"/>
                <w:sz w:val="20"/>
                <w:szCs w:val="20"/>
              </w:rPr>
              <w:t>All applicants must have the right to work in Australia. You may be required to provide evidence to LMW confirming your right to work in Australia</w:t>
            </w:r>
          </w:p>
        </w:tc>
      </w:tr>
      <w:tr w:rsidR="0032376E" w:rsidRPr="00541224" w14:paraId="1A86EB2F" w14:textId="77777777" w:rsidTr="00A0150D">
        <w:trPr>
          <w:trHeight w:val="300"/>
          <w:jc w:val="center"/>
        </w:trPr>
        <w:tc>
          <w:tcPr>
            <w:tcW w:w="2939" w:type="dxa"/>
            <w:vAlign w:val="center"/>
          </w:tcPr>
          <w:p w14:paraId="30A22DDE" w14:textId="30D22E53" w:rsidR="0032376E" w:rsidRPr="00541224" w:rsidRDefault="0032376E" w:rsidP="00F81BA4">
            <w:pPr>
              <w:rPr>
                <w:rFonts w:ascii="Trebuchet MS" w:hAnsi="Trebuchet MS"/>
                <w:sz w:val="20"/>
                <w:szCs w:val="20"/>
              </w:rPr>
            </w:pPr>
            <w:bookmarkStart w:id="1" w:name="_Hlk213916712"/>
            <w:r w:rsidRPr="00541224">
              <w:rPr>
                <w:rFonts w:ascii="Trebuchet MS" w:hAnsi="Trebuchet MS" w:cs="Arial"/>
                <w:b/>
                <w:sz w:val="20"/>
                <w:szCs w:val="20"/>
              </w:rPr>
              <w:t>Are you eligible to work in Australia?</w:t>
            </w:r>
          </w:p>
        </w:tc>
        <w:tc>
          <w:tcPr>
            <w:tcW w:w="3010" w:type="dxa"/>
            <w:vAlign w:val="center"/>
          </w:tcPr>
          <w:p w14:paraId="58C65851" w14:textId="07C796AC" w:rsidR="0032376E" w:rsidRPr="00541224" w:rsidRDefault="000A68FB" w:rsidP="007D4C66">
            <w:pPr>
              <w:jc w:val="center"/>
              <w:rPr>
                <w:rFonts w:ascii="Trebuchet MS" w:hAnsi="Trebuchet MS"/>
                <w:sz w:val="20"/>
                <w:szCs w:val="20"/>
              </w:rPr>
            </w:pPr>
            <w:sdt>
              <w:sdtPr>
                <w:rPr>
                  <w:rFonts w:ascii="Trebuchet MS" w:eastAsia="MS Gothic" w:hAnsi="Trebuchet MS" w:cs="Arial"/>
                  <w:sz w:val="20"/>
                  <w:szCs w:val="20"/>
                </w:rPr>
                <w:id w:val="-593172534"/>
                <w14:checkbox>
                  <w14:checked w14:val="0"/>
                  <w14:checkedState w14:val="2612" w14:font="MS Gothic"/>
                  <w14:uncheckedState w14:val="2610" w14:font="MS Gothic"/>
                </w14:checkbox>
              </w:sdtPr>
              <w:sdtEndPr/>
              <w:sdtContent>
                <w:r w:rsidR="0077397B">
                  <w:rPr>
                    <w:rFonts w:ascii="MS Gothic" w:eastAsia="MS Gothic" w:hAnsi="MS Gothic" w:cs="Arial" w:hint="eastAsia"/>
                    <w:sz w:val="20"/>
                    <w:szCs w:val="20"/>
                  </w:rPr>
                  <w:t>☐</w:t>
                </w:r>
              </w:sdtContent>
            </w:sdt>
            <w:r w:rsidR="0032376E" w:rsidRPr="00541224">
              <w:rPr>
                <w:rFonts w:ascii="Trebuchet MS" w:hAnsi="Trebuchet MS" w:cs="Arial"/>
                <w:sz w:val="20"/>
                <w:szCs w:val="20"/>
              </w:rPr>
              <w:t xml:space="preserve"> Yes</w:t>
            </w:r>
          </w:p>
        </w:tc>
        <w:tc>
          <w:tcPr>
            <w:tcW w:w="4116" w:type="dxa"/>
            <w:vAlign w:val="center"/>
          </w:tcPr>
          <w:p w14:paraId="3F181914" w14:textId="6A24F568" w:rsidR="0032376E" w:rsidRPr="00541224" w:rsidRDefault="000A68FB" w:rsidP="007D4C66">
            <w:pPr>
              <w:jc w:val="center"/>
              <w:rPr>
                <w:rFonts w:ascii="Trebuchet MS" w:hAnsi="Trebuchet MS"/>
                <w:sz w:val="20"/>
                <w:szCs w:val="20"/>
              </w:rPr>
            </w:pPr>
            <w:sdt>
              <w:sdtPr>
                <w:rPr>
                  <w:rFonts w:ascii="Trebuchet MS" w:eastAsia="MS Gothic" w:hAnsi="Trebuchet MS" w:cs="Arial"/>
                  <w:sz w:val="20"/>
                  <w:szCs w:val="20"/>
                </w:rPr>
                <w:id w:val="1393391880"/>
                <w14:checkbox>
                  <w14:checked w14:val="0"/>
                  <w14:checkedState w14:val="2612" w14:font="MS Gothic"/>
                  <w14:uncheckedState w14:val="2610" w14:font="MS Gothic"/>
                </w14:checkbox>
              </w:sdtPr>
              <w:sdtEndPr/>
              <w:sdtContent>
                <w:r w:rsidR="0032376E" w:rsidRPr="00541224">
                  <w:rPr>
                    <w:rFonts w:ascii="Segoe UI Symbol" w:eastAsia="MS Gothic" w:hAnsi="Segoe UI Symbol" w:cs="Segoe UI Symbol"/>
                    <w:sz w:val="20"/>
                    <w:szCs w:val="20"/>
                  </w:rPr>
                  <w:t>☐</w:t>
                </w:r>
              </w:sdtContent>
            </w:sdt>
            <w:r w:rsidR="0032376E" w:rsidRPr="00541224">
              <w:rPr>
                <w:rFonts w:ascii="Trebuchet MS" w:hAnsi="Trebuchet MS" w:cs="Arial"/>
                <w:sz w:val="20"/>
                <w:szCs w:val="20"/>
              </w:rPr>
              <w:t xml:space="preserve"> No</w:t>
            </w:r>
          </w:p>
        </w:tc>
      </w:tr>
      <w:bookmarkEnd w:id="1"/>
      <w:tr w:rsidR="007D4C66" w:rsidRPr="00541224" w14:paraId="27FA4D57" w14:textId="77777777" w:rsidTr="00A0150D">
        <w:trPr>
          <w:trHeight w:val="369"/>
          <w:jc w:val="center"/>
        </w:trPr>
        <w:tc>
          <w:tcPr>
            <w:tcW w:w="2939" w:type="dxa"/>
            <w:vMerge w:val="restart"/>
            <w:vAlign w:val="center"/>
          </w:tcPr>
          <w:p w14:paraId="6CCCAEF0" w14:textId="61FD97CC" w:rsidR="007D4C66" w:rsidRPr="00541224" w:rsidRDefault="007D4C66" w:rsidP="00F81BA4">
            <w:pPr>
              <w:rPr>
                <w:rFonts w:ascii="Trebuchet MS" w:hAnsi="Trebuchet MS"/>
                <w:sz w:val="20"/>
                <w:szCs w:val="20"/>
              </w:rPr>
            </w:pPr>
            <w:r w:rsidRPr="00541224">
              <w:rPr>
                <w:rFonts w:ascii="Trebuchet MS" w:hAnsi="Trebuchet MS" w:cs="Arial"/>
                <w:b/>
                <w:sz w:val="20"/>
                <w:szCs w:val="20"/>
              </w:rPr>
              <w:t>If you have a Visa to work in Australia, please provide details:</w:t>
            </w:r>
          </w:p>
        </w:tc>
        <w:tc>
          <w:tcPr>
            <w:tcW w:w="7126" w:type="dxa"/>
            <w:gridSpan w:val="2"/>
            <w:vAlign w:val="center"/>
          </w:tcPr>
          <w:p w14:paraId="44F93886" w14:textId="4B68021B" w:rsidR="007D4C66" w:rsidRPr="00541224" w:rsidRDefault="007D4C66" w:rsidP="00F81BA4">
            <w:pPr>
              <w:rPr>
                <w:rFonts w:ascii="Trebuchet MS" w:hAnsi="Trebuchet MS"/>
                <w:sz w:val="20"/>
                <w:szCs w:val="20"/>
              </w:rPr>
            </w:pPr>
            <w:r w:rsidRPr="00541224">
              <w:rPr>
                <w:rFonts w:ascii="Trebuchet MS" w:hAnsi="Trebuchet MS" w:cs="Arial"/>
                <w:sz w:val="20"/>
                <w:szCs w:val="20"/>
              </w:rPr>
              <w:t>Visa Type:</w:t>
            </w:r>
          </w:p>
        </w:tc>
      </w:tr>
      <w:tr w:rsidR="007D4C66" w:rsidRPr="00541224" w14:paraId="79905312" w14:textId="77777777" w:rsidTr="00A0150D">
        <w:trPr>
          <w:trHeight w:val="416"/>
          <w:jc w:val="center"/>
        </w:trPr>
        <w:tc>
          <w:tcPr>
            <w:tcW w:w="2939" w:type="dxa"/>
            <w:vMerge/>
            <w:vAlign w:val="center"/>
          </w:tcPr>
          <w:p w14:paraId="1A973EAC" w14:textId="77777777" w:rsidR="007D4C66" w:rsidRPr="00541224" w:rsidRDefault="007D4C66" w:rsidP="00F81BA4">
            <w:pPr>
              <w:rPr>
                <w:rFonts w:ascii="Trebuchet MS" w:hAnsi="Trebuchet MS" w:cs="Arial"/>
                <w:b/>
                <w:sz w:val="20"/>
                <w:szCs w:val="20"/>
              </w:rPr>
            </w:pPr>
          </w:p>
        </w:tc>
        <w:tc>
          <w:tcPr>
            <w:tcW w:w="7126" w:type="dxa"/>
            <w:gridSpan w:val="2"/>
            <w:vAlign w:val="center"/>
          </w:tcPr>
          <w:p w14:paraId="374BFF5D" w14:textId="75F1C1AD" w:rsidR="007D4C66" w:rsidRPr="00541224" w:rsidRDefault="007D4C66" w:rsidP="00F81BA4">
            <w:pPr>
              <w:rPr>
                <w:rFonts w:ascii="Trebuchet MS" w:hAnsi="Trebuchet MS"/>
                <w:sz w:val="20"/>
                <w:szCs w:val="20"/>
              </w:rPr>
            </w:pPr>
            <w:r w:rsidRPr="00541224">
              <w:rPr>
                <w:rFonts w:ascii="Trebuchet MS" w:hAnsi="Trebuchet MS" w:cs="Arial"/>
                <w:sz w:val="20"/>
                <w:szCs w:val="20"/>
              </w:rPr>
              <w:t>Expiry date:</w:t>
            </w:r>
          </w:p>
        </w:tc>
      </w:tr>
      <w:tr w:rsidR="00BC5A3B" w:rsidRPr="00541224" w14:paraId="4143826D" w14:textId="77777777" w:rsidTr="00A0150D">
        <w:trPr>
          <w:trHeight w:val="232"/>
          <w:jc w:val="center"/>
        </w:trPr>
        <w:tc>
          <w:tcPr>
            <w:tcW w:w="2939" w:type="dxa"/>
            <w:vAlign w:val="center"/>
          </w:tcPr>
          <w:p w14:paraId="22B0783D" w14:textId="5355C44B" w:rsidR="00BC5A3B" w:rsidRPr="00BC5A3B" w:rsidRDefault="7763B2CA" w:rsidP="0FEAD209">
            <w:pPr>
              <w:rPr>
                <w:rFonts w:ascii="Trebuchet MS" w:hAnsi="Trebuchet MS" w:cs="Arial"/>
                <w:b/>
                <w:bCs/>
                <w:sz w:val="20"/>
                <w:szCs w:val="20"/>
              </w:rPr>
            </w:pPr>
            <w:r w:rsidRPr="0FEAD209">
              <w:rPr>
                <w:rFonts w:ascii="Trebuchet MS" w:hAnsi="Trebuchet MS" w:cs="Arial"/>
                <w:sz w:val="20"/>
                <w:szCs w:val="20"/>
              </w:rPr>
              <w:t xml:space="preserve">Are you willing to undertake </w:t>
            </w:r>
            <w:r w:rsidR="00BC5A3B" w:rsidRPr="0FEAD209">
              <w:rPr>
                <w:rFonts w:ascii="Trebuchet MS" w:hAnsi="Trebuchet MS" w:cs="Arial"/>
                <w:sz w:val="20"/>
                <w:szCs w:val="20"/>
              </w:rPr>
              <w:t>National Police Check</w:t>
            </w:r>
            <w:r w:rsidR="6596680B" w:rsidRPr="0FEAD209">
              <w:rPr>
                <w:rFonts w:ascii="Trebuchet MS" w:hAnsi="Trebuchet MS" w:cs="Arial"/>
                <w:sz w:val="20"/>
                <w:szCs w:val="20"/>
              </w:rPr>
              <w:t>?</w:t>
            </w:r>
          </w:p>
        </w:tc>
        <w:tc>
          <w:tcPr>
            <w:tcW w:w="3010" w:type="dxa"/>
            <w:vAlign w:val="center"/>
          </w:tcPr>
          <w:p w14:paraId="0B310ECE" w14:textId="7F09F484" w:rsidR="00BC5A3B" w:rsidRPr="00541224" w:rsidRDefault="000A68FB" w:rsidP="00BC5A3B">
            <w:pPr>
              <w:jc w:val="center"/>
              <w:rPr>
                <w:rFonts w:ascii="Trebuchet MS" w:hAnsi="Trebuchet MS" w:cs="Arial"/>
                <w:sz w:val="20"/>
                <w:szCs w:val="20"/>
              </w:rPr>
            </w:pPr>
            <w:sdt>
              <w:sdtPr>
                <w:rPr>
                  <w:rFonts w:ascii="Trebuchet MS" w:hAnsi="Trebuchet MS" w:cs="Arial"/>
                  <w:sz w:val="20"/>
                  <w:szCs w:val="20"/>
                </w:rPr>
                <w:id w:val="109794645"/>
                <w14:checkbox>
                  <w14:checked w14:val="0"/>
                  <w14:checkedState w14:val="2612" w14:font="MS Gothic"/>
                  <w14:uncheckedState w14:val="2610" w14:font="MS Gothic"/>
                </w14:checkbox>
              </w:sdtPr>
              <w:sdtEndPr/>
              <w:sdtContent>
                <w:r w:rsidR="00CB7FEB">
                  <w:rPr>
                    <w:rFonts w:ascii="MS Gothic" w:eastAsia="MS Gothic" w:hAnsi="MS Gothic" w:cs="Arial" w:hint="eastAsia"/>
                    <w:sz w:val="20"/>
                    <w:szCs w:val="20"/>
                  </w:rPr>
                  <w:t>☐</w:t>
                </w:r>
              </w:sdtContent>
            </w:sdt>
            <w:r w:rsidR="00CB7FEB">
              <w:rPr>
                <w:rFonts w:ascii="Trebuchet MS" w:hAnsi="Trebuchet MS" w:cs="Arial"/>
                <w:sz w:val="20"/>
                <w:szCs w:val="20"/>
              </w:rPr>
              <w:t>Yes</w:t>
            </w:r>
          </w:p>
        </w:tc>
        <w:tc>
          <w:tcPr>
            <w:tcW w:w="4116" w:type="dxa"/>
            <w:vAlign w:val="center"/>
          </w:tcPr>
          <w:p w14:paraId="67018B22" w14:textId="3FB6961F" w:rsidR="00BC5A3B" w:rsidRPr="00541224" w:rsidRDefault="000A68FB" w:rsidP="00CB7FEB">
            <w:pPr>
              <w:jc w:val="center"/>
              <w:rPr>
                <w:rFonts w:ascii="Trebuchet MS" w:hAnsi="Trebuchet MS" w:cs="Arial"/>
                <w:sz w:val="20"/>
                <w:szCs w:val="20"/>
              </w:rPr>
            </w:pPr>
            <w:sdt>
              <w:sdtPr>
                <w:rPr>
                  <w:rFonts w:ascii="Trebuchet MS" w:hAnsi="Trebuchet MS" w:cs="Arial"/>
                  <w:sz w:val="20"/>
                  <w:szCs w:val="20"/>
                </w:rPr>
                <w:id w:val="-97412740"/>
                <w14:checkbox>
                  <w14:checked w14:val="0"/>
                  <w14:checkedState w14:val="2612" w14:font="MS Gothic"/>
                  <w14:uncheckedState w14:val="2610" w14:font="MS Gothic"/>
                </w14:checkbox>
              </w:sdtPr>
              <w:sdtEndPr/>
              <w:sdtContent>
                <w:r w:rsidR="00CB7FEB">
                  <w:rPr>
                    <w:rFonts w:ascii="MS Gothic" w:eastAsia="MS Gothic" w:hAnsi="MS Gothic" w:cs="Arial" w:hint="eastAsia"/>
                    <w:sz w:val="20"/>
                    <w:szCs w:val="20"/>
                  </w:rPr>
                  <w:t>☐</w:t>
                </w:r>
              </w:sdtContent>
            </w:sdt>
            <w:r w:rsidR="00CB7FEB">
              <w:rPr>
                <w:rFonts w:ascii="Trebuchet MS" w:hAnsi="Trebuchet MS" w:cs="Arial"/>
                <w:sz w:val="20"/>
                <w:szCs w:val="20"/>
              </w:rPr>
              <w:t>No</w:t>
            </w:r>
          </w:p>
        </w:tc>
      </w:tr>
      <w:tr w:rsidR="00666C5B" w:rsidRPr="00541224" w14:paraId="0E49CEEF" w14:textId="77777777" w:rsidTr="00A0150D">
        <w:trPr>
          <w:trHeight w:val="232"/>
          <w:jc w:val="center"/>
        </w:trPr>
        <w:tc>
          <w:tcPr>
            <w:tcW w:w="2939" w:type="dxa"/>
            <w:vAlign w:val="center"/>
          </w:tcPr>
          <w:p w14:paraId="0CDF942B" w14:textId="20542E2B" w:rsidR="00666C5B" w:rsidRPr="00666C5B" w:rsidRDefault="00666C5B" w:rsidP="00666C5B">
            <w:pPr>
              <w:tabs>
                <w:tab w:val="left" w:pos="1985"/>
              </w:tabs>
              <w:spacing w:before="120"/>
              <w:rPr>
                <w:rFonts w:ascii="Trebuchet MS" w:hAnsi="Trebuchet MS" w:cs="Arial"/>
                <w:sz w:val="20"/>
                <w:szCs w:val="20"/>
              </w:rPr>
            </w:pPr>
            <w:r w:rsidRPr="00666C5B">
              <w:rPr>
                <w:rFonts w:ascii="Trebuchet MS" w:hAnsi="Trebuchet MS" w:cs="Arial"/>
                <w:sz w:val="20"/>
                <w:szCs w:val="20"/>
              </w:rPr>
              <w:t xml:space="preserve">Do you </w:t>
            </w:r>
            <w:r w:rsidR="00C802A1" w:rsidRPr="00666C5B">
              <w:rPr>
                <w:rFonts w:ascii="Trebuchet MS" w:hAnsi="Trebuchet MS" w:cs="Arial"/>
                <w:sz w:val="20"/>
                <w:szCs w:val="20"/>
              </w:rPr>
              <w:t>have</w:t>
            </w:r>
            <w:r w:rsidRPr="00666C5B">
              <w:rPr>
                <w:rFonts w:ascii="Trebuchet MS" w:hAnsi="Trebuchet MS" w:cs="Arial"/>
                <w:sz w:val="20"/>
                <w:szCs w:val="20"/>
              </w:rPr>
              <w:t xml:space="preserve"> a current driver’s license </w:t>
            </w:r>
          </w:p>
          <w:p w14:paraId="1DEC9B61" w14:textId="7843DAC8" w:rsidR="00666C5B" w:rsidRPr="00BC5A3B" w:rsidRDefault="00666C5B" w:rsidP="00BC5A3B">
            <w:pPr>
              <w:rPr>
                <w:rFonts w:ascii="Trebuchet MS" w:hAnsi="Trebuchet MS" w:cs="Arial"/>
                <w:sz w:val="20"/>
                <w:szCs w:val="20"/>
              </w:rPr>
            </w:pPr>
          </w:p>
        </w:tc>
        <w:tc>
          <w:tcPr>
            <w:tcW w:w="7126" w:type="dxa"/>
            <w:gridSpan w:val="2"/>
            <w:vAlign w:val="center"/>
          </w:tcPr>
          <w:p w14:paraId="2CC55A9A" w14:textId="120D5D0C" w:rsidR="00C802A1" w:rsidRPr="00C802A1" w:rsidRDefault="000A68FB" w:rsidP="00C802A1">
            <w:pPr>
              <w:tabs>
                <w:tab w:val="left" w:pos="1985"/>
              </w:tabs>
              <w:spacing w:before="120"/>
              <w:rPr>
                <w:rFonts w:ascii="Trebuchet MS" w:eastAsia="Times New Roman" w:hAnsi="Trebuchet MS" w:cs="Arial"/>
                <w:sz w:val="20"/>
                <w:szCs w:val="20"/>
              </w:rPr>
            </w:pPr>
            <w:sdt>
              <w:sdtPr>
                <w:rPr>
                  <w:rFonts w:ascii="Trebuchet MS" w:eastAsia="Trebuchet MS" w:hAnsi="Trebuchet MS" w:cs="Trebuchet MS"/>
                  <w:sz w:val="20"/>
                  <w:szCs w:val="20"/>
                </w:rPr>
                <w:id w:val="-1761980187"/>
                <w14:checkbox>
                  <w14:checked w14:val="0"/>
                  <w14:checkedState w14:val="2612" w14:font="MS Gothic"/>
                  <w14:uncheckedState w14:val="2610" w14:font="MS Gothic"/>
                </w14:checkbox>
              </w:sdtPr>
              <w:sdtEndPr/>
              <w:sdtContent>
                <w:r w:rsidR="00C802A1" w:rsidRPr="00C802A1">
                  <w:rPr>
                    <w:rFonts w:ascii="Segoe UI Symbol" w:eastAsia="MS Gothic" w:hAnsi="Segoe UI Symbol" w:cs="Segoe UI Symbol"/>
                    <w:sz w:val="20"/>
                    <w:szCs w:val="20"/>
                  </w:rPr>
                  <w:t>☐</w:t>
                </w:r>
              </w:sdtContent>
            </w:sdt>
            <w:r w:rsidR="00B30682" w:rsidRPr="7E4AE191">
              <w:rPr>
                <w:rFonts w:ascii="Trebuchet MS" w:eastAsia="Trebuchet MS" w:hAnsi="Trebuchet MS" w:cs="Trebuchet MS"/>
                <w:sz w:val="20"/>
                <w:szCs w:val="20"/>
              </w:rPr>
              <w:t xml:space="preserve"> </w:t>
            </w:r>
            <w:r w:rsidR="00C802A1" w:rsidRPr="00C802A1">
              <w:rPr>
                <w:rFonts w:ascii="Trebuchet MS" w:eastAsia="Times New Roman" w:hAnsi="Trebuchet MS" w:cs="Arial"/>
                <w:sz w:val="20"/>
                <w:szCs w:val="20"/>
              </w:rPr>
              <w:t>Car License</w:t>
            </w:r>
            <w:r w:rsidR="004428D9">
              <w:rPr>
                <w:rFonts w:ascii="Trebuchet MS" w:eastAsia="Times New Roman" w:hAnsi="Trebuchet MS" w:cs="Arial"/>
                <w:sz w:val="20"/>
                <w:szCs w:val="20"/>
              </w:rPr>
              <w:t xml:space="preserve"> </w:t>
            </w:r>
            <w:r w:rsidR="004428D9">
              <w:tab/>
            </w:r>
            <w:r w:rsidR="00B30682">
              <w:tab/>
            </w:r>
            <w:r w:rsidR="00B30682">
              <w:tab/>
            </w:r>
            <w:sdt>
              <w:sdtPr>
                <w:rPr>
                  <w:rFonts w:ascii="Trebuchet MS" w:eastAsia="Trebuchet MS" w:hAnsi="Trebuchet MS" w:cs="Trebuchet MS"/>
                  <w:sz w:val="20"/>
                  <w:szCs w:val="20"/>
                </w:rPr>
                <w:id w:val="-1593082762"/>
                <w14:checkbox>
                  <w14:checked w14:val="0"/>
                  <w14:checkedState w14:val="2612" w14:font="MS Gothic"/>
                  <w14:uncheckedState w14:val="2610" w14:font="MS Gothic"/>
                </w14:checkbox>
              </w:sdtPr>
              <w:sdtEndPr/>
              <w:sdtContent>
                <w:r w:rsidR="00C802A1" w:rsidRPr="00C802A1">
                  <w:rPr>
                    <w:rFonts w:ascii="Segoe UI Symbol" w:eastAsia="MS Gothic" w:hAnsi="Segoe UI Symbol" w:cs="Segoe UI Symbol"/>
                    <w:sz w:val="20"/>
                    <w:szCs w:val="20"/>
                  </w:rPr>
                  <w:t>☐</w:t>
                </w:r>
              </w:sdtContent>
            </w:sdt>
            <w:r w:rsidR="00C802A1" w:rsidRPr="00C802A1">
              <w:rPr>
                <w:rFonts w:ascii="Trebuchet MS" w:eastAsia="Times New Roman" w:hAnsi="Trebuchet MS" w:cs="Arial"/>
                <w:sz w:val="20"/>
                <w:szCs w:val="20"/>
              </w:rPr>
              <w:t xml:space="preserve"> MR License</w:t>
            </w:r>
          </w:p>
          <w:p w14:paraId="222004F1" w14:textId="33504DB7" w:rsidR="00C802A1" w:rsidRDefault="000A68FB" w:rsidP="00C802A1">
            <w:pPr>
              <w:tabs>
                <w:tab w:val="left" w:pos="1985"/>
              </w:tabs>
              <w:spacing w:before="120"/>
              <w:rPr>
                <w:rFonts w:ascii="Trebuchet MS" w:eastAsia="Times New Roman" w:hAnsi="Trebuchet MS" w:cs="Arial"/>
                <w:sz w:val="20"/>
                <w:szCs w:val="20"/>
              </w:rPr>
            </w:pPr>
            <w:sdt>
              <w:sdtPr>
                <w:rPr>
                  <w:rFonts w:ascii="Trebuchet MS" w:eastAsia="MS Gothic" w:hAnsi="Trebuchet MS" w:cs="Arial"/>
                  <w:sz w:val="20"/>
                  <w:szCs w:val="20"/>
                </w:rPr>
                <w:id w:val="-1230532347"/>
                <w14:checkbox>
                  <w14:checked w14:val="0"/>
                  <w14:checkedState w14:val="2612" w14:font="MS Gothic"/>
                  <w14:uncheckedState w14:val="2610" w14:font="MS Gothic"/>
                </w14:checkbox>
              </w:sdtPr>
              <w:sdtEndPr/>
              <w:sdtContent>
                <w:r w:rsidR="00C802A1" w:rsidRPr="00C802A1">
                  <w:rPr>
                    <w:rFonts w:ascii="Segoe UI Symbol" w:eastAsia="MS Gothic" w:hAnsi="Segoe UI Symbol" w:cs="Segoe UI Symbol"/>
                    <w:sz w:val="20"/>
                    <w:szCs w:val="20"/>
                  </w:rPr>
                  <w:t>☐</w:t>
                </w:r>
              </w:sdtContent>
            </w:sdt>
            <w:r w:rsidR="00C802A1" w:rsidRPr="00C802A1">
              <w:rPr>
                <w:rFonts w:ascii="Trebuchet MS" w:eastAsia="Times New Roman" w:hAnsi="Trebuchet MS" w:cs="Arial"/>
                <w:sz w:val="20"/>
                <w:szCs w:val="20"/>
              </w:rPr>
              <w:t xml:space="preserve"> HR License</w:t>
            </w:r>
            <w:r w:rsidR="004428D9">
              <w:rPr>
                <w:rFonts w:ascii="Trebuchet MS" w:eastAsia="Times New Roman" w:hAnsi="Trebuchet MS" w:cs="Arial"/>
                <w:sz w:val="20"/>
                <w:szCs w:val="20"/>
              </w:rPr>
              <w:tab/>
            </w:r>
            <w:r w:rsidR="004428D9">
              <w:rPr>
                <w:rFonts w:ascii="Trebuchet MS" w:eastAsia="Times New Roman" w:hAnsi="Trebuchet MS" w:cs="Arial"/>
                <w:sz w:val="20"/>
                <w:szCs w:val="20"/>
              </w:rPr>
              <w:tab/>
            </w:r>
            <w:r w:rsidR="004428D9">
              <w:rPr>
                <w:rFonts w:ascii="Trebuchet MS" w:eastAsia="Times New Roman" w:hAnsi="Trebuchet MS" w:cs="Arial"/>
                <w:sz w:val="20"/>
                <w:szCs w:val="20"/>
              </w:rPr>
              <w:tab/>
            </w:r>
            <w:sdt>
              <w:sdtPr>
                <w:rPr>
                  <w:rFonts w:ascii="Trebuchet MS" w:eastAsia="Times New Roman" w:hAnsi="Trebuchet MS" w:cs="Arial"/>
                  <w:sz w:val="20"/>
                  <w:szCs w:val="20"/>
                </w:rPr>
                <w:id w:val="832412389"/>
                <w14:checkbox>
                  <w14:checked w14:val="0"/>
                  <w14:checkedState w14:val="2612" w14:font="MS Gothic"/>
                  <w14:uncheckedState w14:val="2610" w14:font="MS Gothic"/>
                </w14:checkbox>
              </w:sdtPr>
              <w:sdtEndPr/>
              <w:sdtContent>
                <w:r w:rsidR="002D2EE7" w:rsidRPr="003731D9">
                  <w:rPr>
                    <w:rFonts w:ascii="Segoe UI Symbol" w:eastAsia="MS Gothic" w:hAnsi="Segoe UI Symbol" w:cs="Segoe UI Symbol"/>
                    <w:sz w:val="20"/>
                    <w:szCs w:val="20"/>
                  </w:rPr>
                  <w:t>☐</w:t>
                </w:r>
              </w:sdtContent>
            </w:sdt>
            <w:r w:rsidR="002D2EE7">
              <w:rPr>
                <w:rFonts w:ascii="Trebuchet MS" w:eastAsia="Times New Roman" w:hAnsi="Trebuchet MS" w:cs="Arial"/>
                <w:sz w:val="20"/>
                <w:szCs w:val="20"/>
              </w:rPr>
              <w:t xml:space="preserve">  HC License</w:t>
            </w:r>
            <w:r w:rsidR="002D2EE7">
              <w:rPr>
                <w:rFonts w:ascii="Trebuchet MS" w:eastAsia="Times New Roman" w:hAnsi="Trebuchet MS" w:cs="Arial"/>
                <w:sz w:val="20"/>
                <w:szCs w:val="20"/>
              </w:rPr>
              <w:tab/>
            </w:r>
            <w:r w:rsidR="002D2EE7">
              <w:rPr>
                <w:rFonts w:ascii="Trebuchet MS" w:eastAsia="Times New Roman" w:hAnsi="Trebuchet MS" w:cs="Arial"/>
                <w:sz w:val="20"/>
                <w:szCs w:val="20"/>
              </w:rPr>
              <w:tab/>
            </w:r>
            <w:sdt>
              <w:sdtPr>
                <w:rPr>
                  <w:rFonts w:ascii="Trebuchet MS" w:eastAsia="Times New Roman" w:hAnsi="Trebuchet MS" w:cs="Arial"/>
                  <w:sz w:val="20"/>
                  <w:szCs w:val="20"/>
                </w:rPr>
                <w:id w:val="-1082523445"/>
                <w14:checkbox>
                  <w14:checked w14:val="0"/>
                  <w14:checkedState w14:val="2612" w14:font="MS Gothic"/>
                  <w14:uncheckedState w14:val="2610" w14:font="MS Gothic"/>
                </w14:checkbox>
              </w:sdtPr>
              <w:sdtEndPr/>
              <w:sdtContent>
                <w:r w:rsidR="00C802A1" w:rsidRPr="003731D9">
                  <w:rPr>
                    <w:rFonts w:ascii="Segoe UI Symbol" w:eastAsia="MS Gothic" w:hAnsi="Segoe UI Symbol" w:cs="Segoe UI Symbol"/>
                    <w:sz w:val="20"/>
                    <w:szCs w:val="20"/>
                  </w:rPr>
                  <w:t>☐</w:t>
                </w:r>
              </w:sdtContent>
            </w:sdt>
            <w:r w:rsidR="00C802A1" w:rsidRPr="00C802A1">
              <w:rPr>
                <w:rFonts w:ascii="Trebuchet MS" w:eastAsia="Times New Roman" w:hAnsi="Trebuchet MS" w:cs="Arial"/>
                <w:sz w:val="20"/>
                <w:szCs w:val="20"/>
              </w:rPr>
              <w:t xml:space="preserve"> No</w:t>
            </w:r>
            <w:r w:rsidR="00B30682">
              <w:rPr>
                <w:rFonts w:ascii="Trebuchet MS" w:eastAsia="Times New Roman" w:hAnsi="Trebuchet MS" w:cs="Arial"/>
                <w:sz w:val="20"/>
                <w:szCs w:val="20"/>
              </w:rPr>
              <w:t xml:space="preserve"> </w:t>
            </w:r>
          </w:p>
          <w:p w14:paraId="61B0A285" w14:textId="77777777" w:rsidR="004428D9" w:rsidRDefault="004428D9" w:rsidP="00C802A1">
            <w:pPr>
              <w:rPr>
                <w:rFonts w:ascii="Trebuchet MS" w:eastAsia="Times New Roman" w:hAnsi="Trebuchet MS" w:cs="Arial"/>
                <w:b/>
                <w:bCs/>
                <w:i/>
                <w:iCs/>
                <w:sz w:val="18"/>
                <w:szCs w:val="18"/>
              </w:rPr>
            </w:pPr>
          </w:p>
          <w:p w14:paraId="50B6C253" w14:textId="08ED0CC5" w:rsidR="00666C5B" w:rsidRPr="003731D9" w:rsidRDefault="00C802A1" w:rsidP="00C802A1">
            <w:pPr>
              <w:rPr>
                <w:rFonts w:ascii="Trebuchet MS" w:hAnsi="Trebuchet MS" w:cs="Arial"/>
                <w:sz w:val="20"/>
                <w:szCs w:val="20"/>
              </w:rPr>
            </w:pPr>
            <w:r w:rsidRPr="003731D9">
              <w:rPr>
                <w:rFonts w:ascii="Trebuchet MS" w:eastAsia="Times New Roman" w:hAnsi="Trebuchet MS" w:cs="Arial"/>
                <w:b/>
                <w:bCs/>
                <w:i/>
                <w:iCs/>
                <w:sz w:val="18"/>
                <w:szCs w:val="18"/>
              </w:rPr>
              <w:t xml:space="preserve">Please note: As a license is a requirement of this role, if you select “No”, you </w:t>
            </w:r>
            <w:r w:rsidR="00197310">
              <w:rPr>
                <w:rFonts w:ascii="Trebuchet MS" w:eastAsia="Times New Roman" w:hAnsi="Trebuchet MS" w:cs="Arial"/>
                <w:b/>
                <w:bCs/>
                <w:i/>
                <w:iCs/>
                <w:sz w:val="18"/>
                <w:szCs w:val="18"/>
              </w:rPr>
              <w:t>may</w:t>
            </w:r>
            <w:r w:rsidRPr="003731D9">
              <w:rPr>
                <w:rFonts w:ascii="Trebuchet MS" w:eastAsia="Times New Roman" w:hAnsi="Trebuchet MS" w:cs="Arial"/>
                <w:b/>
                <w:bCs/>
                <w:i/>
                <w:iCs/>
                <w:sz w:val="18"/>
                <w:szCs w:val="18"/>
              </w:rPr>
              <w:t xml:space="preserve"> not be eligible to progress with this recruitment.</w:t>
            </w:r>
          </w:p>
        </w:tc>
      </w:tr>
    </w:tbl>
    <w:p w14:paraId="33FAD331" w14:textId="77777777" w:rsidR="009B73BF" w:rsidRDefault="009B73BF">
      <w:r>
        <w:br w:type="page"/>
      </w:r>
    </w:p>
    <w:tbl>
      <w:tblPr>
        <w:tblW w:w="10031" w:type="dxa"/>
        <w:jc w:val="center"/>
        <w:tblBorders>
          <w:top w:val="single" w:sz="4" w:space="0" w:color="auto"/>
          <w:left w:val="single" w:sz="4" w:space="0" w:color="auto"/>
          <w:right w:val="single" w:sz="4" w:space="0" w:color="auto"/>
        </w:tblBorders>
        <w:tblLayout w:type="fixed"/>
        <w:tblLook w:val="01E0" w:firstRow="1" w:lastRow="1" w:firstColumn="1" w:lastColumn="1" w:noHBand="0" w:noVBand="0"/>
      </w:tblPr>
      <w:tblGrid>
        <w:gridCol w:w="10031"/>
      </w:tblGrid>
      <w:tr w:rsidR="002F3D6D" w:rsidRPr="002F3D6D" w14:paraId="6624011D" w14:textId="77777777" w:rsidTr="002F3D6D">
        <w:trPr>
          <w:trHeight w:val="304"/>
          <w:jc w:val="center"/>
        </w:trPr>
        <w:tc>
          <w:tcPr>
            <w:tcW w:w="10031" w:type="dxa"/>
            <w:shd w:val="clear" w:color="auto" w:fill="B8CCE4"/>
          </w:tcPr>
          <w:p w14:paraId="4B571095" w14:textId="3430174E" w:rsidR="002F3D6D" w:rsidRPr="002F3D6D" w:rsidRDefault="002F3D6D" w:rsidP="002F3D6D">
            <w:pPr>
              <w:spacing w:before="120" w:after="120" w:line="240" w:lineRule="auto"/>
              <w:jc w:val="center"/>
              <w:rPr>
                <w:rFonts w:ascii="Trebuchet MS" w:eastAsia="Calibri" w:hAnsi="Trebuchet MS" w:cs="Times New Roman"/>
                <w:b/>
                <w:sz w:val="20"/>
                <w:szCs w:val="20"/>
                <w:lang w:val="en-AU"/>
              </w:rPr>
            </w:pPr>
            <w:r w:rsidRPr="002F3D6D">
              <w:rPr>
                <w:rFonts w:ascii="Trebuchet MS" w:eastAsia="Calibri" w:hAnsi="Trebuchet MS" w:cs="Times New Roman"/>
                <w:b/>
                <w:sz w:val="20"/>
                <w:szCs w:val="20"/>
                <w:lang w:val="en-AU"/>
              </w:rPr>
              <w:lastRenderedPageBreak/>
              <w:t>APPLICATION QUESTIONS</w:t>
            </w:r>
          </w:p>
        </w:tc>
      </w:tr>
    </w:tbl>
    <w:tbl>
      <w:tblPr>
        <w:tblStyle w:val="TableGrid1"/>
        <w:tblW w:w="10031" w:type="dxa"/>
        <w:jc w:val="center"/>
        <w:tblLook w:val="04A0" w:firstRow="1" w:lastRow="0" w:firstColumn="1" w:lastColumn="0" w:noHBand="0" w:noVBand="1"/>
      </w:tblPr>
      <w:tblGrid>
        <w:gridCol w:w="10031"/>
      </w:tblGrid>
      <w:tr w:rsidR="002F3D6D" w:rsidRPr="002F3D6D" w14:paraId="52872DBE" w14:textId="77777777" w:rsidTr="00410329">
        <w:trPr>
          <w:trHeight w:val="1034"/>
          <w:jc w:val="center"/>
        </w:trPr>
        <w:tc>
          <w:tcPr>
            <w:tcW w:w="10031" w:type="dxa"/>
            <w:shd w:val="clear" w:color="auto" w:fill="D9D9D9" w:themeFill="background1" w:themeFillShade="D9"/>
          </w:tcPr>
          <w:p w14:paraId="0E4B9F56" w14:textId="77777777" w:rsidR="002F3D6D" w:rsidRPr="002F3D6D" w:rsidRDefault="002F3D6D" w:rsidP="002F3D6D">
            <w:pPr>
              <w:rPr>
                <w:rFonts w:ascii="Trebuchet MS" w:hAnsi="Trebuchet MS" w:cs="Times New Roman"/>
                <w:sz w:val="18"/>
                <w:szCs w:val="20"/>
              </w:rPr>
            </w:pPr>
            <w:r w:rsidRPr="002F3D6D">
              <w:rPr>
                <w:rFonts w:ascii="Trebuchet MS" w:hAnsi="Trebuchet MS" w:cs="Times New Roman"/>
                <w:sz w:val="20"/>
                <w:szCs w:val="20"/>
              </w:rPr>
              <w:t>In</w:t>
            </w:r>
            <w:r w:rsidRPr="002F3D6D">
              <w:rPr>
                <w:rFonts w:ascii="Trebuchet MS" w:hAnsi="Trebuchet MS" w:cs="Times New Roman"/>
                <w:sz w:val="18"/>
                <w:szCs w:val="20"/>
              </w:rPr>
              <w:t xml:space="preserve"> addressing the application questions below please include details on your relevant: </w:t>
            </w:r>
          </w:p>
          <w:p w14:paraId="062C6C01" w14:textId="77777777" w:rsidR="002F3D6D" w:rsidRPr="002F3D6D" w:rsidRDefault="002F3D6D" w:rsidP="002F3D6D">
            <w:pPr>
              <w:numPr>
                <w:ilvl w:val="0"/>
                <w:numId w:val="11"/>
              </w:numPr>
              <w:contextualSpacing/>
              <w:rPr>
                <w:rFonts w:ascii="Trebuchet MS" w:hAnsi="Trebuchet MS" w:cs="Times New Roman"/>
                <w:sz w:val="18"/>
                <w:szCs w:val="20"/>
              </w:rPr>
            </w:pPr>
            <w:r w:rsidRPr="002F3D6D">
              <w:rPr>
                <w:rFonts w:ascii="Trebuchet MS" w:hAnsi="Trebuchet MS" w:cs="Times New Roman"/>
                <w:sz w:val="18"/>
                <w:szCs w:val="20"/>
              </w:rPr>
              <w:t xml:space="preserve">skills/knowledge </w:t>
            </w:r>
          </w:p>
          <w:p w14:paraId="713819F5" w14:textId="77777777" w:rsidR="002F3D6D" w:rsidRPr="002F3D6D" w:rsidRDefault="002F3D6D" w:rsidP="002F3D6D">
            <w:pPr>
              <w:numPr>
                <w:ilvl w:val="0"/>
                <w:numId w:val="11"/>
              </w:numPr>
              <w:contextualSpacing/>
              <w:rPr>
                <w:rFonts w:ascii="Trebuchet MS" w:hAnsi="Trebuchet MS" w:cs="Times New Roman"/>
                <w:sz w:val="18"/>
                <w:szCs w:val="20"/>
              </w:rPr>
            </w:pPr>
            <w:r w:rsidRPr="002F3D6D">
              <w:rPr>
                <w:rFonts w:ascii="Trebuchet MS" w:hAnsi="Trebuchet MS" w:cs="Times New Roman"/>
                <w:sz w:val="18"/>
                <w:szCs w:val="20"/>
              </w:rPr>
              <w:t xml:space="preserve">qualifications/licences/certificates </w:t>
            </w:r>
          </w:p>
          <w:p w14:paraId="1048C3AB" w14:textId="77777777" w:rsidR="002F3D6D" w:rsidRPr="002F3D6D" w:rsidRDefault="002F3D6D" w:rsidP="002F3D6D">
            <w:pPr>
              <w:numPr>
                <w:ilvl w:val="0"/>
                <w:numId w:val="11"/>
              </w:numPr>
              <w:contextualSpacing/>
              <w:rPr>
                <w:rFonts w:ascii="Montserrat" w:hAnsi="Montserrat" w:cs="Times New Roman"/>
                <w:sz w:val="20"/>
                <w:szCs w:val="20"/>
              </w:rPr>
            </w:pPr>
            <w:r w:rsidRPr="002F3D6D">
              <w:rPr>
                <w:rFonts w:ascii="Trebuchet MS" w:hAnsi="Trebuchet MS" w:cs="Times New Roman"/>
                <w:sz w:val="18"/>
                <w:szCs w:val="20"/>
              </w:rPr>
              <w:t>examples of experience</w:t>
            </w:r>
          </w:p>
        </w:tc>
      </w:tr>
      <w:tr w:rsidR="00AC56A0" w:rsidRPr="002F3D6D" w14:paraId="659D9320" w14:textId="77777777" w:rsidTr="004C748F">
        <w:trPr>
          <w:trHeight w:val="2731"/>
          <w:jc w:val="center"/>
        </w:trPr>
        <w:tc>
          <w:tcPr>
            <w:tcW w:w="10031" w:type="dxa"/>
          </w:tcPr>
          <w:p w14:paraId="63F7C312" w14:textId="087BE219" w:rsidR="00AC56A0" w:rsidRPr="00FA358D" w:rsidRDefault="005E10E9" w:rsidP="002F3D6D">
            <w:pPr>
              <w:numPr>
                <w:ilvl w:val="0"/>
                <w:numId w:val="12"/>
              </w:numPr>
              <w:contextualSpacing/>
              <w:rPr>
                <w:rFonts w:ascii="Trebuchet MS" w:hAnsi="Trebuchet MS" w:cs="Times New Roman"/>
                <w:b/>
                <w:bCs/>
                <w:sz w:val="20"/>
                <w:szCs w:val="20"/>
              </w:rPr>
            </w:pPr>
            <w:r w:rsidRPr="005E10E9">
              <w:rPr>
                <w:rFonts w:ascii="Trebuchet MS" w:hAnsi="Trebuchet MS" w:cs="Arial"/>
                <w:b/>
                <w:sz w:val="20"/>
                <w:szCs w:val="20"/>
                <w:lang w:val="en-US" w:bidi="en-AU"/>
              </w:rPr>
              <w:t>Why do you want to be a Governance Officer at Lower Murray Water and what skills or experience will you bring to the role?</w:t>
            </w:r>
            <w:r>
              <w:rPr>
                <w:rFonts w:ascii="Trebuchet MS" w:hAnsi="Trebuchet MS" w:cs="Arial"/>
                <w:b/>
                <w:sz w:val="20"/>
                <w:szCs w:val="20"/>
                <w:lang w:val="en-US" w:bidi="en-AU"/>
              </w:rPr>
              <w:t xml:space="preserve"> </w:t>
            </w:r>
            <w:proofErr w:type="gramStart"/>
            <w:r w:rsidR="008F755E" w:rsidRPr="00A03D1A">
              <w:rPr>
                <w:rFonts w:ascii="Trebuchet MS" w:hAnsi="Trebuchet MS" w:cs="Times New Roman"/>
                <w:sz w:val="20"/>
                <w:szCs w:val="20"/>
              </w:rPr>
              <w:t>–</w:t>
            </w:r>
            <w:proofErr w:type="gramEnd"/>
            <w:r w:rsidR="00AC56A0" w:rsidRPr="002F3D6D">
              <w:rPr>
                <w:rFonts w:ascii="Trebuchet MS" w:hAnsi="Trebuchet MS" w:cs="Times New Roman"/>
                <w:sz w:val="20"/>
                <w:szCs w:val="20"/>
              </w:rPr>
              <w:t xml:space="preserve">  500 words max.</w:t>
            </w:r>
          </w:p>
          <w:p w14:paraId="5E14F8E7" w14:textId="54FF455C" w:rsidR="00FA358D" w:rsidRPr="00AE374F" w:rsidRDefault="00FA358D" w:rsidP="00A03D1A">
            <w:pPr>
              <w:pStyle w:val="ListParagraph"/>
              <w:rPr>
                <w:rFonts w:ascii="Trebuchet MS" w:hAnsi="Trebuchet MS" w:cs="Times New Roman"/>
                <w:b/>
                <w:bCs/>
                <w:sz w:val="20"/>
                <w:szCs w:val="20"/>
              </w:rPr>
            </w:pPr>
          </w:p>
        </w:tc>
      </w:tr>
      <w:tr w:rsidR="00AC56A0" w:rsidRPr="002F3D6D" w14:paraId="2E5395B0" w14:textId="77777777" w:rsidTr="004C748F">
        <w:trPr>
          <w:trHeight w:val="2416"/>
          <w:jc w:val="center"/>
        </w:trPr>
        <w:tc>
          <w:tcPr>
            <w:tcW w:w="10031" w:type="dxa"/>
          </w:tcPr>
          <w:p w14:paraId="13E0B384" w14:textId="1A607E22" w:rsidR="00AC56A0" w:rsidRPr="00A16638" w:rsidRDefault="000E175A" w:rsidP="00A16638">
            <w:pPr>
              <w:numPr>
                <w:ilvl w:val="0"/>
                <w:numId w:val="12"/>
              </w:numPr>
              <w:contextualSpacing/>
              <w:rPr>
                <w:rFonts w:ascii="Trebuchet MS" w:hAnsi="Trebuchet MS" w:cs="Arial"/>
                <w:b/>
                <w:sz w:val="20"/>
                <w:szCs w:val="20"/>
                <w:lang w:bidi="en-AU"/>
              </w:rPr>
            </w:pPr>
            <w:r w:rsidRPr="000E175A">
              <w:rPr>
                <w:rFonts w:ascii="Trebuchet MS" w:hAnsi="Trebuchet MS" w:cs="Arial"/>
                <w:b/>
                <w:sz w:val="20"/>
                <w:szCs w:val="20"/>
                <w:lang w:val="en-US" w:bidi="en-AU"/>
              </w:rPr>
              <w:t xml:space="preserve">Provide an example when you </w:t>
            </w:r>
            <w:proofErr w:type="gramStart"/>
            <w:r w:rsidRPr="000E175A">
              <w:rPr>
                <w:rFonts w:ascii="Trebuchet MS" w:hAnsi="Trebuchet MS" w:cs="Arial"/>
                <w:b/>
                <w:sz w:val="20"/>
                <w:szCs w:val="20"/>
                <w:lang w:val="en-US" w:bidi="en-AU"/>
              </w:rPr>
              <w:t>managed</w:t>
            </w:r>
            <w:proofErr w:type="gramEnd"/>
            <w:r w:rsidRPr="000E175A">
              <w:rPr>
                <w:rFonts w:ascii="Trebuchet MS" w:hAnsi="Trebuchet MS" w:cs="Arial"/>
                <w:b/>
                <w:sz w:val="20"/>
                <w:szCs w:val="20"/>
                <w:lang w:val="en-US" w:bidi="en-AU"/>
              </w:rPr>
              <w:t xml:space="preserve"> a complex governance matter involving competing priorities and strict deadlines.</w:t>
            </w:r>
            <w:r>
              <w:rPr>
                <w:rFonts w:ascii="Trebuchet MS" w:hAnsi="Trebuchet MS" w:cs="Arial"/>
                <w:b/>
                <w:sz w:val="20"/>
                <w:szCs w:val="20"/>
                <w:lang w:val="en-US" w:bidi="en-AU"/>
              </w:rPr>
              <w:t xml:space="preserve"> </w:t>
            </w:r>
            <w:proofErr w:type="gramStart"/>
            <w:r w:rsidR="00AC56A0" w:rsidRPr="002F3D6D">
              <w:rPr>
                <w:rFonts w:ascii="Trebuchet MS" w:hAnsi="Trebuchet MS" w:cs="Times New Roman"/>
                <w:bCs/>
                <w:sz w:val="20"/>
                <w:szCs w:val="20"/>
              </w:rPr>
              <w:t>–</w:t>
            </w:r>
            <w:proofErr w:type="gramEnd"/>
            <w:r w:rsidR="00AC56A0" w:rsidRPr="002F3D6D">
              <w:rPr>
                <w:rFonts w:ascii="Trebuchet MS" w:hAnsi="Trebuchet MS" w:cs="Times New Roman"/>
                <w:bCs/>
                <w:sz w:val="20"/>
                <w:szCs w:val="20"/>
              </w:rPr>
              <w:t xml:space="preserve"> 500 words max.</w:t>
            </w:r>
            <w:r w:rsidR="00AC56A0" w:rsidRPr="002F3D6D">
              <w:rPr>
                <w:rFonts w:ascii="Trebuchet MS" w:hAnsi="Trebuchet MS" w:cs="Times New Roman"/>
                <w:bCs/>
                <w:sz w:val="20"/>
                <w:szCs w:val="20"/>
              </w:rPr>
              <w:tab/>
            </w:r>
          </w:p>
        </w:tc>
      </w:tr>
    </w:tbl>
    <w:p w14:paraId="571CEE1D" w14:textId="30DA7269" w:rsidR="00DB6880" w:rsidRPr="0032376E" w:rsidRDefault="00DA0A91">
      <w:pPr>
        <w:pStyle w:val="Heading1"/>
        <w:rPr>
          <w:rFonts w:ascii="Trebuchet MS" w:hAnsi="Trebuchet MS"/>
        </w:rPr>
      </w:pPr>
      <w:r>
        <w:rPr>
          <w:rFonts w:ascii="Trebuchet MS" w:hAnsi="Trebuchet MS"/>
        </w:rPr>
        <w:t>Details of employment Referees</w:t>
      </w:r>
    </w:p>
    <w:p w14:paraId="0BE7B27E" w14:textId="4335287C" w:rsidR="00DB6880" w:rsidRDefault="00632837" w:rsidP="008514BF">
      <w:pPr>
        <w:tabs>
          <w:tab w:val="left" w:pos="550"/>
        </w:tabs>
        <w:autoSpaceDE w:val="0"/>
        <w:autoSpaceDN w:val="0"/>
        <w:adjustRightInd w:val="0"/>
        <w:spacing w:before="120"/>
        <w:rPr>
          <w:rFonts w:ascii="Trebuchet MS" w:hAnsi="Trebuchet MS"/>
          <w:sz w:val="20"/>
          <w:szCs w:val="20"/>
        </w:rPr>
      </w:pPr>
      <w:r w:rsidRPr="0FEAD209">
        <w:rPr>
          <w:rFonts w:ascii="Trebuchet MS" w:hAnsi="Trebuchet MS"/>
          <w:sz w:val="20"/>
          <w:szCs w:val="20"/>
        </w:rPr>
        <w:t>Please provide details of two professional referees</w:t>
      </w:r>
      <w:r w:rsidR="008514BF" w:rsidRPr="0FEAD209">
        <w:rPr>
          <w:rFonts w:ascii="Trebuchet MS" w:hAnsi="Trebuchet MS"/>
          <w:sz w:val="20"/>
          <w:szCs w:val="20"/>
        </w:rPr>
        <w:t xml:space="preserve"> </w:t>
      </w:r>
      <w:r w:rsidR="008514BF" w:rsidRPr="0FEAD209">
        <w:rPr>
          <w:rFonts w:ascii="Trebuchet MS" w:hAnsi="Trebuchet MS" w:cs="Arial"/>
          <w:sz w:val="20"/>
          <w:szCs w:val="20"/>
          <w:lang w:eastAsia="en-AU"/>
        </w:rPr>
        <w:t>who have directly supervised or managed your work</w:t>
      </w:r>
      <w:r w:rsidR="619CE3C8" w:rsidRPr="0FEAD209">
        <w:rPr>
          <w:rFonts w:ascii="Trebuchet MS" w:hAnsi="Trebuchet MS" w:cs="Arial"/>
          <w:sz w:val="20"/>
          <w:szCs w:val="20"/>
          <w:lang w:eastAsia="en-AU"/>
        </w:rPr>
        <w:t>.</w:t>
      </w:r>
    </w:p>
    <w:p w14:paraId="395911D2" w14:textId="4A9CD4D1" w:rsidR="619CE3C8" w:rsidRPr="00201895" w:rsidRDefault="619CE3C8" w:rsidP="0FEAD209">
      <w:pPr>
        <w:tabs>
          <w:tab w:val="left" w:pos="550"/>
        </w:tabs>
        <w:spacing w:before="120"/>
        <w:rPr>
          <w:rFonts w:ascii="Trebuchet MS" w:hAnsi="Trebuchet MS" w:cs="Arial"/>
          <w:sz w:val="20"/>
          <w:szCs w:val="20"/>
          <w:lang w:eastAsia="en-AU"/>
        </w:rPr>
      </w:pPr>
      <w:r w:rsidRPr="00201895">
        <w:rPr>
          <w:rFonts w:ascii="Trebuchet MS" w:hAnsi="Trebuchet MS" w:cs="Arial"/>
          <w:sz w:val="20"/>
          <w:szCs w:val="20"/>
          <w:lang w:eastAsia="en-AU"/>
        </w:rPr>
        <w:t>The refere</w:t>
      </w:r>
      <w:r w:rsidR="00A16638" w:rsidRPr="00201895">
        <w:rPr>
          <w:rFonts w:ascii="Trebuchet MS" w:hAnsi="Trebuchet MS" w:cs="Arial"/>
          <w:sz w:val="20"/>
          <w:szCs w:val="20"/>
          <w:lang w:eastAsia="en-AU"/>
        </w:rPr>
        <w:t>es</w:t>
      </w:r>
      <w:r w:rsidRPr="00201895">
        <w:rPr>
          <w:rFonts w:ascii="Trebuchet MS" w:hAnsi="Trebuchet MS" w:cs="Arial"/>
          <w:sz w:val="20"/>
          <w:szCs w:val="20"/>
          <w:lang w:eastAsia="en-AU"/>
        </w:rPr>
        <w:t xml:space="preserve"> provided will only be contacted after the interview process</w:t>
      </w:r>
      <w:r w:rsidR="00201895" w:rsidRPr="00201895">
        <w:rPr>
          <w:rFonts w:ascii="Trebuchet MS" w:hAnsi="Trebuchet MS" w:cs="Arial"/>
          <w:sz w:val="20"/>
          <w:szCs w:val="20"/>
          <w:lang w:eastAsia="en-AU"/>
        </w:rPr>
        <w:t xml:space="preserve"> for the preferred applicant</w:t>
      </w:r>
      <w:r w:rsidRPr="00201895">
        <w:rPr>
          <w:rFonts w:ascii="Trebuchet MS" w:hAnsi="Trebuchet MS" w:cs="Arial"/>
          <w:sz w:val="20"/>
          <w:szCs w:val="20"/>
          <w:lang w:eastAsia="en-AU"/>
        </w:rPr>
        <w:t>. You will be advised prior to any contact being ma</w:t>
      </w:r>
      <w:r w:rsidR="05592845" w:rsidRPr="00201895">
        <w:rPr>
          <w:rFonts w:ascii="Trebuchet MS" w:hAnsi="Trebuchet MS" w:cs="Arial"/>
          <w:sz w:val="20"/>
          <w:szCs w:val="20"/>
          <w:lang w:eastAsia="en-AU"/>
        </w:rPr>
        <w:t>de.</w:t>
      </w:r>
    </w:p>
    <w:tbl>
      <w:tblPr>
        <w:tblStyle w:val="TableGrid"/>
        <w:tblW w:w="10065" w:type="dxa"/>
        <w:jc w:val="center"/>
        <w:tblLook w:val="04A0" w:firstRow="1" w:lastRow="0" w:firstColumn="1" w:lastColumn="0" w:noHBand="0" w:noVBand="1"/>
      </w:tblPr>
      <w:tblGrid>
        <w:gridCol w:w="2467"/>
        <w:gridCol w:w="2775"/>
        <w:gridCol w:w="2064"/>
        <w:gridCol w:w="2759"/>
      </w:tblGrid>
      <w:tr w:rsidR="00E459CD" w:rsidRPr="00E127FF" w14:paraId="3E9B9795" w14:textId="77777777" w:rsidTr="00FD6B40">
        <w:trPr>
          <w:trHeight w:val="356"/>
          <w:jc w:val="center"/>
        </w:trPr>
        <w:tc>
          <w:tcPr>
            <w:tcW w:w="2467" w:type="dxa"/>
            <w:vAlign w:val="center"/>
          </w:tcPr>
          <w:p w14:paraId="0C8CF1EC" w14:textId="77777777" w:rsidR="00E459CD" w:rsidRPr="00E127FF" w:rsidRDefault="00E459CD" w:rsidP="00F00817">
            <w:pPr>
              <w:rPr>
                <w:rFonts w:ascii="Trebuchet MS" w:hAnsi="Trebuchet MS"/>
                <w:sz w:val="20"/>
                <w:szCs w:val="20"/>
              </w:rPr>
            </w:pPr>
            <w:r w:rsidRPr="00E127FF">
              <w:rPr>
                <w:rFonts w:ascii="Trebuchet MS" w:hAnsi="Trebuchet MS"/>
                <w:sz w:val="20"/>
                <w:szCs w:val="20"/>
              </w:rPr>
              <w:t>Name</w:t>
            </w:r>
            <w:r>
              <w:rPr>
                <w:rFonts w:ascii="Trebuchet MS" w:hAnsi="Trebuchet MS"/>
                <w:sz w:val="20"/>
                <w:szCs w:val="20"/>
              </w:rPr>
              <w:t xml:space="preserve"> of Referee</w:t>
            </w:r>
          </w:p>
        </w:tc>
        <w:tc>
          <w:tcPr>
            <w:tcW w:w="2775" w:type="dxa"/>
            <w:vAlign w:val="center"/>
          </w:tcPr>
          <w:p w14:paraId="16299AC4" w14:textId="77777777" w:rsidR="00E459CD" w:rsidRPr="00E127FF" w:rsidRDefault="00E459CD" w:rsidP="00F00817">
            <w:pPr>
              <w:rPr>
                <w:rFonts w:ascii="Trebuchet MS" w:hAnsi="Trebuchet MS"/>
                <w:sz w:val="20"/>
                <w:szCs w:val="20"/>
              </w:rPr>
            </w:pPr>
          </w:p>
        </w:tc>
        <w:tc>
          <w:tcPr>
            <w:tcW w:w="2064" w:type="dxa"/>
            <w:vAlign w:val="center"/>
          </w:tcPr>
          <w:p w14:paraId="552320BD" w14:textId="77777777" w:rsidR="00E459CD" w:rsidRPr="00E127FF" w:rsidRDefault="00E459CD" w:rsidP="00F00817">
            <w:pPr>
              <w:rPr>
                <w:rFonts w:ascii="Trebuchet MS" w:hAnsi="Trebuchet MS"/>
                <w:sz w:val="20"/>
                <w:szCs w:val="20"/>
              </w:rPr>
            </w:pPr>
            <w:r w:rsidRPr="00E127FF">
              <w:rPr>
                <w:rFonts w:ascii="Trebuchet MS" w:hAnsi="Trebuchet MS"/>
                <w:sz w:val="20"/>
                <w:szCs w:val="20"/>
              </w:rPr>
              <w:t>Contact Number</w:t>
            </w:r>
          </w:p>
        </w:tc>
        <w:tc>
          <w:tcPr>
            <w:tcW w:w="2759" w:type="dxa"/>
            <w:vAlign w:val="center"/>
          </w:tcPr>
          <w:p w14:paraId="3FABD873" w14:textId="77777777" w:rsidR="00E459CD" w:rsidRPr="00E127FF" w:rsidRDefault="00E459CD" w:rsidP="00F00817">
            <w:pPr>
              <w:rPr>
                <w:rFonts w:ascii="Trebuchet MS" w:hAnsi="Trebuchet MS"/>
                <w:sz w:val="20"/>
                <w:szCs w:val="20"/>
              </w:rPr>
            </w:pPr>
          </w:p>
        </w:tc>
      </w:tr>
      <w:tr w:rsidR="00E459CD" w:rsidRPr="00E127FF" w14:paraId="6DBA1ACD" w14:textId="77777777" w:rsidTr="00FD6B40">
        <w:trPr>
          <w:trHeight w:val="419"/>
          <w:jc w:val="center"/>
        </w:trPr>
        <w:tc>
          <w:tcPr>
            <w:tcW w:w="2467" w:type="dxa"/>
            <w:vAlign w:val="center"/>
          </w:tcPr>
          <w:p w14:paraId="721306DE" w14:textId="77777777" w:rsidR="00E459CD" w:rsidRPr="00E127FF" w:rsidRDefault="00E459CD" w:rsidP="00F00817">
            <w:pPr>
              <w:rPr>
                <w:rFonts w:ascii="Trebuchet MS" w:hAnsi="Trebuchet MS"/>
                <w:sz w:val="20"/>
                <w:szCs w:val="20"/>
              </w:rPr>
            </w:pPr>
            <w:r w:rsidRPr="00E127FF">
              <w:rPr>
                <w:rFonts w:ascii="Trebuchet MS" w:hAnsi="Trebuchet MS"/>
                <w:sz w:val="20"/>
                <w:szCs w:val="20"/>
              </w:rPr>
              <w:t>Organisation/Company</w:t>
            </w:r>
          </w:p>
        </w:tc>
        <w:tc>
          <w:tcPr>
            <w:tcW w:w="7598" w:type="dxa"/>
            <w:gridSpan w:val="3"/>
            <w:vAlign w:val="center"/>
          </w:tcPr>
          <w:p w14:paraId="5EFB6763" w14:textId="77777777" w:rsidR="00E459CD" w:rsidRPr="00E127FF" w:rsidRDefault="00E459CD" w:rsidP="00F00817">
            <w:pPr>
              <w:rPr>
                <w:rFonts w:ascii="Trebuchet MS" w:hAnsi="Trebuchet MS"/>
                <w:sz w:val="20"/>
                <w:szCs w:val="20"/>
              </w:rPr>
            </w:pPr>
          </w:p>
        </w:tc>
      </w:tr>
      <w:tr w:rsidR="00E459CD" w:rsidRPr="00E127FF" w14:paraId="1F90715E" w14:textId="77777777" w:rsidTr="00FD6B40">
        <w:trPr>
          <w:trHeight w:val="411"/>
          <w:jc w:val="center"/>
        </w:trPr>
        <w:tc>
          <w:tcPr>
            <w:tcW w:w="2467" w:type="dxa"/>
            <w:vAlign w:val="center"/>
          </w:tcPr>
          <w:p w14:paraId="17A32283" w14:textId="77777777" w:rsidR="00E459CD" w:rsidRPr="00E127FF" w:rsidRDefault="00E459CD" w:rsidP="00F00817">
            <w:pPr>
              <w:rPr>
                <w:rFonts w:ascii="Trebuchet MS" w:hAnsi="Trebuchet MS"/>
                <w:sz w:val="20"/>
                <w:szCs w:val="20"/>
              </w:rPr>
            </w:pPr>
            <w:r w:rsidRPr="00E127FF">
              <w:rPr>
                <w:rFonts w:ascii="Trebuchet MS" w:hAnsi="Trebuchet MS"/>
                <w:sz w:val="20"/>
                <w:szCs w:val="20"/>
              </w:rPr>
              <w:t>Relationship</w:t>
            </w:r>
            <w:r>
              <w:rPr>
                <w:rFonts w:ascii="Trebuchet MS" w:hAnsi="Trebuchet MS"/>
                <w:sz w:val="20"/>
                <w:szCs w:val="20"/>
              </w:rPr>
              <w:t xml:space="preserve"> with applicant</w:t>
            </w:r>
          </w:p>
        </w:tc>
        <w:tc>
          <w:tcPr>
            <w:tcW w:w="7598" w:type="dxa"/>
            <w:gridSpan w:val="3"/>
            <w:vAlign w:val="center"/>
          </w:tcPr>
          <w:p w14:paraId="686FAEC4" w14:textId="77777777" w:rsidR="00E459CD" w:rsidRPr="00E127FF" w:rsidRDefault="00E459CD" w:rsidP="00F00817">
            <w:pPr>
              <w:rPr>
                <w:rFonts w:ascii="Trebuchet MS" w:hAnsi="Trebuchet MS"/>
                <w:sz w:val="20"/>
                <w:szCs w:val="20"/>
              </w:rPr>
            </w:pPr>
          </w:p>
        </w:tc>
      </w:tr>
    </w:tbl>
    <w:p w14:paraId="3E46781E" w14:textId="77777777" w:rsidR="00E459CD" w:rsidRPr="009B73BF" w:rsidRDefault="00E459CD" w:rsidP="00E459CD">
      <w:pPr>
        <w:tabs>
          <w:tab w:val="left" w:pos="550"/>
        </w:tabs>
        <w:autoSpaceDE w:val="0"/>
        <w:autoSpaceDN w:val="0"/>
        <w:adjustRightInd w:val="0"/>
        <w:spacing w:before="120"/>
        <w:jc w:val="both"/>
        <w:rPr>
          <w:rFonts w:ascii="Trebuchet MS" w:hAnsi="Trebuchet MS" w:cs="Arial"/>
          <w:sz w:val="12"/>
          <w:szCs w:val="12"/>
          <w:lang w:eastAsia="en-AU"/>
        </w:rPr>
      </w:pPr>
    </w:p>
    <w:tbl>
      <w:tblPr>
        <w:tblStyle w:val="TableGrid"/>
        <w:tblW w:w="10065" w:type="dxa"/>
        <w:jc w:val="center"/>
        <w:tblLook w:val="04A0" w:firstRow="1" w:lastRow="0" w:firstColumn="1" w:lastColumn="0" w:noHBand="0" w:noVBand="1"/>
      </w:tblPr>
      <w:tblGrid>
        <w:gridCol w:w="2467"/>
        <w:gridCol w:w="2775"/>
        <w:gridCol w:w="2064"/>
        <w:gridCol w:w="2759"/>
      </w:tblGrid>
      <w:tr w:rsidR="00DB6880" w:rsidRPr="00E127FF" w14:paraId="01A69E41" w14:textId="77777777" w:rsidTr="00FD6B40">
        <w:trPr>
          <w:trHeight w:val="356"/>
          <w:jc w:val="center"/>
        </w:trPr>
        <w:tc>
          <w:tcPr>
            <w:tcW w:w="2467" w:type="dxa"/>
            <w:vAlign w:val="center"/>
          </w:tcPr>
          <w:p w14:paraId="52B74B16" w14:textId="4B4B9D61" w:rsidR="00DB6880" w:rsidRPr="00E127FF" w:rsidRDefault="00632837">
            <w:pPr>
              <w:rPr>
                <w:rFonts w:ascii="Trebuchet MS" w:hAnsi="Trebuchet MS"/>
                <w:sz w:val="20"/>
                <w:szCs w:val="20"/>
              </w:rPr>
            </w:pPr>
            <w:r w:rsidRPr="00E127FF">
              <w:rPr>
                <w:rFonts w:ascii="Trebuchet MS" w:hAnsi="Trebuchet MS"/>
                <w:sz w:val="20"/>
                <w:szCs w:val="20"/>
              </w:rPr>
              <w:t>Name</w:t>
            </w:r>
            <w:r w:rsidR="009507A3">
              <w:rPr>
                <w:rFonts w:ascii="Trebuchet MS" w:hAnsi="Trebuchet MS"/>
                <w:sz w:val="20"/>
                <w:szCs w:val="20"/>
              </w:rPr>
              <w:t xml:space="preserve"> of Referee</w:t>
            </w:r>
          </w:p>
        </w:tc>
        <w:tc>
          <w:tcPr>
            <w:tcW w:w="2775" w:type="dxa"/>
            <w:vAlign w:val="center"/>
          </w:tcPr>
          <w:p w14:paraId="5CC8777D" w14:textId="3C511F32" w:rsidR="00DB6880" w:rsidRPr="00E127FF" w:rsidRDefault="00DB6880">
            <w:pPr>
              <w:rPr>
                <w:rFonts w:ascii="Trebuchet MS" w:hAnsi="Trebuchet MS"/>
                <w:sz w:val="20"/>
                <w:szCs w:val="20"/>
              </w:rPr>
            </w:pPr>
          </w:p>
        </w:tc>
        <w:tc>
          <w:tcPr>
            <w:tcW w:w="2064" w:type="dxa"/>
            <w:vAlign w:val="center"/>
          </w:tcPr>
          <w:p w14:paraId="119CD0DA" w14:textId="7B7FE96E" w:rsidR="00DB6880" w:rsidRPr="00E127FF" w:rsidRDefault="00CE32D5">
            <w:pPr>
              <w:rPr>
                <w:rFonts w:ascii="Trebuchet MS" w:hAnsi="Trebuchet MS"/>
                <w:sz w:val="20"/>
                <w:szCs w:val="20"/>
              </w:rPr>
            </w:pPr>
            <w:r w:rsidRPr="00E127FF">
              <w:rPr>
                <w:rFonts w:ascii="Trebuchet MS" w:hAnsi="Trebuchet MS"/>
                <w:sz w:val="20"/>
                <w:szCs w:val="20"/>
              </w:rPr>
              <w:t>Contact Number</w:t>
            </w:r>
          </w:p>
        </w:tc>
        <w:tc>
          <w:tcPr>
            <w:tcW w:w="2759" w:type="dxa"/>
            <w:vAlign w:val="center"/>
          </w:tcPr>
          <w:p w14:paraId="4804F7E3" w14:textId="13B0AA3F" w:rsidR="00DB6880" w:rsidRPr="00E127FF" w:rsidRDefault="00DB6880">
            <w:pPr>
              <w:rPr>
                <w:rFonts w:ascii="Trebuchet MS" w:hAnsi="Trebuchet MS"/>
                <w:sz w:val="20"/>
                <w:szCs w:val="20"/>
              </w:rPr>
            </w:pPr>
          </w:p>
        </w:tc>
      </w:tr>
      <w:tr w:rsidR="00DC467C" w:rsidRPr="00E127FF" w14:paraId="2D3366F7" w14:textId="77777777" w:rsidTr="00FD6B40">
        <w:trPr>
          <w:trHeight w:val="419"/>
          <w:jc w:val="center"/>
        </w:trPr>
        <w:tc>
          <w:tcPr>
            <w:tcW w:w="2467" w:type="dxa"/>
            <w:vAlign w:val="center"/>
          </w:tcPr>
          <w:p w14:paraId="7011CE78" w14:textId="152C7D94" w:rsidR="00DC467C" w:rsidRPr="00E127FF" w:rsidRDefault="00DC467C">
            <w:pPr>
              <w:rPr>
                <w:rFonts w:ascii="Trebuchet MS" w:hAnsi="Trebuchet MS"/>
                <w:sz w:val="20"/>
                <w:szCs w:val="20"/>
              </w:rPr>
            </w:pPr>
            <w:r w:rsidRPr="00E127FF">
              <w:rPr>
                <w:rFonts w:ascii="Trebuchet MS" w:hAnsi="Trebuchet MS"/>
                <w:sz w:val="20"/>
                <w:szCs w:val="20"/>
              </w:rPr>
              <w:t>Organisation</w:t>
            </w:r>
            <w:r w:rsidR="00547565" w:rsidRPr="00E127FF">
              <w:rPr>
                <w:rFonts w:ascii="Trebuchet MS" w:hAnsi="Trebuchet MS"/>
                <w:sz w:val="20"/>
                <w:szCs w:val="20"/>
              </w:rPr>
              <w:t>/Company</w:t>
            </w:r>
          </w:p>
        </w:tc>
        <w:tc>
          <w:tcPr>
            <w:tcW w:w="7598" w:type="dxa"/>
            <w:gridSpan w:val="3"/>
            <w:vAlign w:val="center"/>
          </w:tcPr>
          <w:p w14:paraId="58FAEBC2" w14:textId="77777777" w:rsidR="00DC467C" w:rsidRPr="00E127FF" w:rsidRDefault="00DC467C">
            <w:pPr>
              <w:rPr>
                <w:rFonts w:ascii="Trebuchet MS" w:hAnsi="Trebuchet MS"/>
                <w:sz w:val="20"/>
                <w:szCs w:val="20"/>
              </w:rPr>
            </w:pPr>
          </w:p>
        </w:tc>
      </w:tr>
      <w:tr w:rsidR="00DC467C" w:rsidRPr="00E127FF" w14:paraId="7E9F7B69" w14:textId="77777777" w:rsidTr="00FD6B40">
        <w:trPr>
          <w:trHeight w:val="411"/>
          <w:jc w:val="center"/>
        </w:trPr>
        <w:tc>
          <w:tcPr>
            <w:tcW w:w="2467" w:type="dxa"/>
            <w:vAlign w:val="center"/>
          </w:tcPr>
          <w:p w14:paraId="2801E461" w14:textId="33B09250" w:rsidR="00DC467C" w:rsidRPr="00E127FF" w:rsidRDefault="00DC467C">
            <w:pPr>
              <w:rPr>
                <w:rFonts w:ascii="Trebuchet MS" w:hAnsi="Trebuchet MS"/>
                <w:sz w:val="20"/>
                <w:szCs w:val="20"/>
              </w:rPr>
            </w:pPr>
            <w:r w:rsidRPr="00E127FF">
              <w:rPr>
                <w:rFonts w:ascii="Trebuchet MS" w:hAnsi="Trebuchet MS"/>
                <w:sz w:val="20"/>
                <w:szCs w:val="20"/>
              </w:rPr>
              <w:t>Relationship</w:t>
            </w:r>
            <w:r w:rsidR="00E127FF">
              <w:rPr>
                <w:rFonts w:ascii="Trebuchet MS" w:hAnsi="Trebuchet MS"/>
                <w:sz w:val="20"/>
                <w:szCs w:val="20"/>
              </w:rPr>
              <w:t xml:space="preserve"> with applicant</w:t>
            </w:r>
          </w:p>
        </w:tc>
        <w:tc>
          <w:tcPr>
            <w:tcW w:w="7598" w:type="dxa"/>
            <w:gridSpan w:val="3"/>
            <w:vAlign w:val="center"/>
          </w:tcPr>
          <w:p w14:paraId="62F8D20F" w14:textId="77777777" w:rsidR="00DC467C" w:rsidRPr="00E127FF" w:rsidRDefault="00DC467C">
            <w:pPr>
              <w:rPr>
                <w:rFonts w:ascii="Trebuchet MS" w:hAnsi="Trebuchet MS"/>
                <w:sz w:val="20"/>
                <w:szCs w:val="20"/>
              </w:rPr>
            </w:pPr>
          </w:p>
        </w:tc>
      </w:tr>
    </w:tbl>
    <w:p w14:paraId="474E75E9" w14:textId="0733FB7E" w:rsidR="00DB6880" w:rsidRPr="0032376E" w:rsidRDefault="00632837">
      <w:pPr>
        <w:pStyle w:val="Heading1"/>
        <w:rPr>
          <w:rFonts w:ascii="Trebuchet MS" w:hAnsi="Trebuchet MS"/>
        </w:rPr>
      </w:pPr>
      <w:r w:rsidRPr="0032376E">
        <w:rPr>
          <w:rFonts w:ascii="Trebuchet MS" w:hAnsi="Trebuchet MS"/>
        </w:rPr>
        <w:lastRenderedPageBreak/>
        <w:t>Acknowledgement</w:t>
      </w:r>
      <w:r w:rsidR="00C03AA3">
        <w:rPr>
          <w:rFonts w:ascii="Trebuchet MS" w:hAnsi="Trebuchet MS"/>
        </w:rPr>
        <w:t>s</w:t>
      </w:r>
    </w:p>
    <w:p w14:paraId="280E54C5" w14:textId="2ABA6155" w:rsidR="00DB6880" w:rsidRPr="00755E55" w:rsidRDefault="00632837">
      <w:pPr>
        <w:rPr>
          <w:rFonts w:ascii="Trebuchet MS" w:hAnsi="Trebuchet MS"/>
          <w:sz w:val="20"/>
          <w:szCs w:val="20"/>
        </w:rPr>
      </w:pPr>
      <w:r w:rsidRPr="00755E55">
        <w:rPr>
          <w:rFonts w:ascii="Trebuchet MS" w:hAnsi="Trebuchet MS"/>
          <w:sz w:val="20"/>
          <w:szCs w:val="20"/>
        </w:rPr>
        <w:t>I declare that the information provided is true and understand that false information may</w:t>
      </w:r>
      <w:r w:rsidR="00B17A91">
        <w:rPr>
          <w:rFonts w:ascii="Trebuchet MS" w:hAnsi="Trebuchet MS"/>
          <w:sz w:val="20"/>
          <w:szCs w:val="20"/>
        </w:rPr>
        <w:t xml:space="preserve">, </w:t>
      </w:r>
      <w:r w:rsidR="00B17A91" w:rsidRPr="00755E55">
        <w:rPr>
          <w:rFonts w:ascii="Trebuchet MS" w:hAnsi="Trebuchet MS"/>
          <w:sz w:val="20"/>
          <w:szCs w:val="20"/>
        </w:rPr>
        <w:t>if I am appointed</w:t>
      </w:r>
      <w:r w:rsidR="00DE0D84">
        <w:rPr>
          <w:rFonts w:ascii="Trebuchet MS" w:hAnsi="Trebuchet MS"/>
          <w:sz w:val="20"/>
          <w:szCs w:val="20"/>
        </w:rPr>
        <w:t>,</w:t>
      </w:r>
      <w:r w:rsidRPr="00755E55">
        <w:rPr>
          <w:rFonts w:ascii="Trebuchet MS" w:hAnsi="Trebuchet MS"/>
          <w:sz w:val="20"/>
          <w:szCs w:val="20"/>
        </w:rPr>
        <w:t xml:space="preserve"> result in termination of employment.</w:t>
      </w:r>
    </w:p>
    <w:p w14:paraId="46F0947B" w14:textId="77777777" w:rsidR="002D2EE7" w:rsidRDefault="000A68FB" w:rsidP="002D2EE7">
      <w:pPr>
        <w:rPr>
          <w:rFonts w:ascii="Trebuchet MS" w:hAnsi="Trebuchet MS"/>
          <w:sz w:val="20"/>
          <w:szCs w:val="20"/>
        </w:rPr>
      </w:pPr>
      <w:sdt>
        <w:sdtPr>
          <w:rPr>
            <w:rFonts w:ascii="Trebuchet MS" w:hAnsi="Trebuchet MS"/>
            <w:sz w:val="20"/>
            <w:szCs w:val="20"/>
          </w:rPr>
          <w:id w:val="762490681"/>
          <w14:checkbox>
            <w14:checked w14:val="0"/>
            <w14:checkedState w14:val="2612" w14:font="MS Gothic"/>
            <w14:uncheckedState w14:val="2610" w14:font="MS Gothic"/>
          </w14:checkbox>
        </w:sdtPr>
        <w:sdtEndPr/>
        <w:sdtContent>
          <w:r w:rsidR="002D2EE7" w:rsidRPr="008D2EE1">
            <w:rPr>
              <w:rFonts w:ascii="Segoe UI Symbol" w:hAnsi="Segoe UI Symbol" w:cs="Segoe UI Symbol"/>
              <w:sz w:val="20"/>
              <w:szCs w:val="20"/>
            </w:rPr>
            <w:t>☐</w:t>
          </w:r>
        </w:sdtContent>
      </w:sdt>
      <w:r w:rsidR="002D2EE7" w:rsidRPr="008D2EE1">
        <w:rPr>
          <w:rFonts w:ascii="Trebuchet MS" w:hAnsi="Trebuchet MS"/>
          <w:sz w:val="20"/>
          <w:szCs w:val="20"/>
        </w:rPr>
        <w:t xml:space="preserve">  Yes, I understand and agree </w:t>
      </w:r>
      <w:r w:rsidR="002D2EE7" w:rsidRPr="00755E55">
        <w:rPr>
          <w:rFonts w:ascii="Trebuchet MS" w:hAnsi="Trebuchet MS"/>
          <w:sz w:val="20"/>
          <w:szCs w:val="20"/>
        </w:rPr>
        <w:t>with</w:t>
      </w:r>
      <w:r w:rsidR="002D2EE7" w:rsidRPr="008D2EE1">
        <w:rPr>
          <w:rFonts w:ascii="Trebuchet MS" w:hAnsi="Trebuchet MS"/>
          <w:sz w:val="20"/>
          <w:szCs w:val="20"/>
        </w:rPr>
        <w:t xml:space="preserve"> the above.</w:t>
      </w:r>
    </w:p>
    <w:p w14:paraId="7AC4B807" w14:textId="27BB24D4" w:rsidR="008D2EE1" w:rsidRPr="008D2EE1" w:rsidRDefault="008D2EE1" w:rsidP="008D2EE1">
      <w:pPr>
        <w:rPr>
          <w:rFonts w:ascii="Trebuchet MS" w:hAnsi="Trebuchet MS"/>
          <w:sz w:val="20"/>
          <w:szCs w:val="20"/>
        </w:rPr>
      </w:pPr>
      <w:r w:rsidRPr="0FEAD209">
        <w:rPr>
          <w:rFonts w:ascii="Trebuchet MS" w:hAnsi="Trebuchet MS"/>
          <w:sz w:val="20"/>
          <w:szCs w:val="20"/>
        </w:rPr>
        <w:t xml:space="preserve">I understand that in accordance with the Position Description and Job Requirements, I </w:t>
      </w:r>
      <w:r w:rsidR="2B64947D" w:rsidRPr="0FEAD209">
        <w:rPr>
          <w:rFonts w:ascii="Trebuchet MS" w:hAnsi="Trebuchet MS"/>
          <w:sz w:val="20"/>
          <w:szCs w:val="20"/>
        </w:rPr>
        <w:t>will</w:t>
      </w:r>
      <w:r w:rsidRPr="0FEAD209">
        <w:rPr>
          <w:rFonts w:ascii="Trebuchet MS" w:hAnsi="Trebuchet MS"/>
          <w:sz w:val="20"/>
          <w:szCs w:val="20"/>
        </w:rPr>
        <w:t xml:space="preserve"> be required to undertake a pre-employment medical (including drug and alcohol test) to ensure I’m fit for work and can safely perform the required duties of this role.</w:t>
      </w:r>
    </w:p>
    <w:p w14:paraId="67D4EA96" w14:textId="3789B8CC" w:rsidR="008D2EE1" w:rsidRDefault="000A68FB" w:rsidP="008D2EE1">
      <w:pPr>
        <w:rPr>
          <w:rFonts w:ascii="Trebuchet MS" w:hAnsi="Trebuchet MS"/>
          <w:sz w:val="20"/>
          <w:szCs w:val="20"/>
        </w:rPr>
      </w:pPr>
      <w:sdt>
        <w:sdtPr>
          <w:rPr>
            <w:rFonts w:ascii="Trebuchet MS" w:hAnsi="Trebuchet MS"/>
            <w:sz w:val="20"/>
            <w:szCs w:val="20"/>
          </w:rPr>
          <w:id w:val="-1541741244"/>
          <w14:checkbox>
            <w14:checked w14:val="0"/>
            <w14:checkedState w14:val="2612" w14:font="MS Gothic"/>
            <w14:uncheckedState w14:val="2610" w14:font="MS Gothic"/>
          </w14:checkbox>
        </w:sdtPr>
        <w:sdtEndPr/>
        <w:sdtContent>
          <w:r w:rsidR="008D2EE1" w:rsidRPr="008D2EE1">
            <w:rPr>
              <w:rFonts w:ascii="Segoe UI Symbol" w:hAnsi="Segoe UI Symbol" w:cs="Segoe UI Symbol"/>
              <w:sz w:val="20"/>
              <w:szCs w:val="20"/>
            </w:rPr>
            <w:t>☐</w:t>
          </w:r>
        </w:sdtContent>
      </w:sdt>
      <w:r w:rsidR="008D2EE1" w:rsidRPr="008D2EE1">
        <w:rPr>
          <w:rFonts w:ascii="Trebuchet MS" w:hAnsi="Trebuchet MS"/>
          <w:sz w:val="20"/>
          <w:szCs w:val="20"/>
        </w:rPr>
        <w:t xml:space="preserve">  Yes, I understand and agree </w:t>
      </w:r>
      <w:r w:rsidR="008D2EE1" w:rsidRPr="00755E55">
        <w:rPr>
          <w:rFonts w:ascii="Trebuchet MS" w:hAnsi="Trebuchet MS"/>
          <w:sz w:val="20"/>
          <w:szCs w:val="20"/>
        </w:rPr>
        <w:t>with</w:t>
      </w:r>
      <w:r w:rsidR="008D2EE1" w:rsidRPr="008D2EE1">
        <w:rPr>
          <w:rFonts w:ascii="Trebuchet MS" w:hAnsi="Trebuchet MS"/>
          <w:sz w:val="20"/>
          <w:szCs w:val="20"/>
        </w:rPr>
        <w:t xml:space="preserve"> the above.</w:t>
      </w:r>
    </w:p>
    <w:p w14:paraId="57EA861A" w14:textId="77777777" w:rsidR="000823C6" w:rsidRDefault="00B44268" w:rsidP="00B44268">
      <w:pPr>
        <w:rPr>
          <w:rFonts w:ascii="Trebuchet MS" w:hAnsi="Trebuchet MS"/>
          <w:sz w:val="20"/>
          <w:szCs w:val="20"/>
        </w:rPr>
      </w:pPr>
      <w:r w:rsidRPr="00B44268">
        <w:rPr>
          <w:rFonts w:ascii="Trebuchet MS" w:hAnsi="Trebuchet MS"/>
          <w:sz w:val="20"/>
          <w:szCs w:val="20"/>
        </w:rPr>
        <w:t>I understand that Lower Murray Water (LMW) will collect and handle my personal and, where necessary, health information in accordance with the Privacy and Data Protection Act 2014 (Vic) and the Health Records Act 2001 (Vic). This information will only be used for purposes related to recruitment and employment and will be managed securely and lawfully.</w:t>
      </w:r>
    </w:p>
    <w:p w14:paraId="14D4638C" w14:textId="205DB48F" w:rsidR="000823C6" w:rsidRPr="000823C6" w:rsidRDefault="000823C6" w:rsidP="000823C6">
      <w:pPr>
        <w:rPr>
          <w:rFonts w:ascii="Trebuchet MS" w:hAnsi="Trebuchet MS"/>
          <w:sz w:val="20"/>
          <w:szCs w:val="20"/>
        </w:rPr>
      </w:pPr>
      <w:r w:rsidRPr="000823C6">
        <w:rPr>
          <w:rFonts w:ascii="Trebuchet MS" w:hAnsi="Trebuchet MS"/>
          <w:sz w:val="20"/>
          <w:szCs w:val="20"/>
        </w:rPr>
        <w:t xml:space="preserve">Should you need to change or access your personal details, or you require further information regarding </w:t>
      </w:r>
      <w:r w:rsidR="00AE0645">
        <w:rPr>
          <w:rFonts w:ascii="Trebuchet MS" w:hAnsi="Trebuchet MS"/>
          <w:sz w:val="20"/>
          <w:szCs w:val="20"/>
        </w:rPr>
        <w:t>LMW</w:t>
      </w:r>
      <w:r w:rsidRPr="000823C6">
        <w:rPr>
          <w:rFonts w:ascii="Trebuchet MS" w:hAnsi="Trebuchet MS"/>
          <w:sz w:val="20"/>
          <w:szCs w:val="20"/>
        </w:rPr>
        <w:t>’s Privac</w:t>
      </w:r>
      <w:r w:rsidR="00AE0645">
        <w:rPr>
          <w:rFonts w:ascii="Trebuchet MS" w:hAnsi="Trebuchet MS"/>
          <w:sz w:val="20"/>
          <w:szCs w:val="20"/>
        </w:rPr>
        <w:t>y</w:t>
      </w:r>
      <w:r w:rsidRPr="000823C6">
        <w:rPr>
          <w:rFonts w:ascii="Trebuchet MS" w:hAnsi="Trebuchet MS"/>
          <w:sz w:val="20"/>
          <w:szCs w:val="20"/>
        </w:rPr>
        <w:t xml:space="preserve"> Policy, please contact </w:t>
      </w:r>
      <w:r w:rsidR="00AE0645">
        <w:rPr>
          <w:rFonts w:ascii="Trebuchet MS" w:hAnsi="Trebuchet MS"/>
          <w:sz w:val="20"/>
          <w:szCs w:val="20"/>
        </w:rPr>
        <w:t>LMW</w:t>
      </w:r>
      <w:r w:rsidRPr="000823C6">
        <w:rPr>
          <w:rFonts w:ascii="Trebuchet MS" w:hAnsi="Trebuchet MS"/>
          <w:sz w:val="20"/>
          <w:szCs w:val="20"/>
        </w:rPr>
        <w:t>’s Privacy Officer.</w:t>
      </w:r>
    </w:p>
    <w:p w14:paraId="4CED207D" w14:textId="37C69262" w:rsidR="00B44268" w:rsidRDefault="000A68FB" w:rsidP="00B44268">
      <w:pPr>
        <w:rPr>
          <w:rFonts w:ascii="Trebuchet MS" w:hAnsi="Trebuchet MS"/>
          <w:sz w:val="20"/>
          <w:szCs w:val="20"/>
        </w:rPr>
      </w:pPr>
      <w:sdt>
        <w:sdtPr>
          <w:rPr>
            <w:rFonts w:ascii="Trebuchet MS" w:hAnsi="Trebuchet MS"/>
            <w:sz w:val="20"/>
            <w:szCs w:val="20"/>
          </w:rPr>
          <w:id w:val="-429503323"/>
          <w14:checkbox>
            <w14:checked w14:val="0"/>
            <w14:checkedState w14:val="2612" w14:font="MS Gothic"/>
            <w14:uncheckedState w14:val="2610" w14:font="MS Gothic"/>
          </w14:checkbox>
        </w:sdtPr>
        <w:sdtEndPr/>
        <w:sdtContent>
          <w:r w:rsidR="00B44268" w:rsidRPr="008D2EE1">
            <w:rPr>
              <w:rFonts w:ascii="Segoe UI Symbol" w:hAnsi="Segoe UI Symbol" w:cs="Segoe UI Symbol"/>
              <w:sz w:val="20"/>
              <w:szCs w:val="20"/>
            </w:rPr>
            <w:t>☐</w:t>
          </w:r>
        </w:sdtContent>
      </w:sdt>
      <w:r w:rsidR="00B44268" w:rsidRPr="008D2EE1">
        <w:rPr>
          <w:rFonts w:ascii="Trebuchet MS" w:hAnsi="Trebuchet MS"/>
          <w:sz w:val="20"/>
          <w:szCs w:val="20"/>
        </w:rPr>
        <w:t xml:space="preserve">  Yes, I understand and agree </w:t>
      </w:r>
      <w:r w:rsidR="00B44268" w:rsidRPr="00755E55">
        <w:rPr>
          <w:rFonts w:ascii="Trebuchet MS" w:hAnsi="Trebuchet MS"/>
          <w:sz w:val="20"/>
          <w:szCs w:val="20"/>
        </w:rPr>
        <w:t>with</w:t>
      </w:r>
      <w:r w:rsidR="00B44268" w:rsidRPr="008D2EE1">
        <w:rPr>
          <w:rFonts w:ascii="Trebuchet MS" w:hAnsi="Trebuchet MS"/>
          <w:sz w:val="20"/>
          <w:szCs w:val="20"/>
        </w:rPr>
        <w:t xml:space="preserve"> the above.</w:t>
      </w:r>
    </w:p>
    <w:p w14:paraId="75F608ED" w14:textId="6E0D0B08" w:rsidR="00DB6880" w:rsidRPr="0032376E" w:rsidRDefault="00632837">
      <w:pPr>
        <w:pStyle w:val="Heading1"/>
        <w:rPr>
          <w:rFonts w:ascii="Trebuchet MS" w:hAnsi="Trebuchet MS"/>
        </w:rPr>
      </w:pPr>
      <w:r w:rsidRPr="0032376E">
        <w:rPr>
          <w:rFonts w:ascii="Trebuchet MS" w:hAnsi="Trebuchet MS"/>
        </w:rPr>
        <w:t>Submitting Your Application</w:t>
      </w:r>
    </w:p>
    <w:p w14:paraId="4DA2C5F0" w14:textId="2C9DB14F" w:rsidR="00DE1233" w:rsidRPr="00DE1233" w:rsidRDefault="00DE1233" w:rsidP="00DE1233">
      <w:pPr>
        <w:tabs>
          <w:tab w:val="left" w:pos="550"/>
        </w:tabs>
        <w:autoSpaceDE w:val="0"/>
        <w:autoSpaceDN w:val="0"/>
        <w:adjustRightInd w:val="0"/>
        <w:spacing w:before="120"/>
        <w:rPr>
          <w:rFonts w:ascii="Trebuchet MS" w:hAnsi="Trebuchet MS" w:cs="Arial"/>
          <w:sz w:val="20"/>
          <w:szCs w:val="20"/>
          <w:lang w:eastAsia="en-AU"/>
        </w:rPr>
      </w:pPr>
      <w:r w:rsidRPr="00DE1233">
        <w:rPr>
          <w:rFonts w:ascii="Trebuchet MS" w:hAnsi="Trebuchet MS" w:cs="Arial"/>
          <w:sz w:val="20"/>
          <w:szCs w:val="20"/>
          <w:lang w:eastAsia="en-AU"/>
        </w:rPr>
        <w:t>Applications must be received by LMW no later than 4pm on the day the position closes.  Applications received after this time may not be considered.</w:t>
      </w:r>
    </w:p>
    <w:p w14:paraId="7AC16062" w14:textId="6C0D5F1E" w:rsidR="00DB6880" w:rsidRPr="00845953" w:rsidRDefault="00632837">
      <w:pPr>
        <w:rPr>
          <w:rFonts w:ascii="Trebuchet MS" w:hAnsi="Trebuchet MS"/>
          <w:sz w:val="20"/>
          <w:szCs w:val="20"/>
        </w:rPr>
      </w:pPr>
      <w:r w:rsidRPr="00845953">
        <w:rPr>
          <w:rFonts w:ascii="Trebuchet MS" w:hAnsi="Trebuchet MS"/>
          <w:sz w:val="20"/>
          <w:szCs w:val="20"/>
        </w:rPr>
        <w:t>Email</w:t>
      </w:r>
      <w:r w:rsidR="00DE1233">
        <w:rPr>
          <w:rFonts w:ascii="Trebuchet MS" w:hAnsi="Trebuchet MS"/>
          <w:sz w:val="20"/>
          <w:szCs w:val="20"/>
        </w:rPr>
        <w:t xml:space="preserve"> your application to</w:t>
      </w:r>
      <w:r w:rsidRPr="00845953">
        <w:rPr>
          <w:rFonts w:ascii="Trebuchet MS" w:hAnsi="Trebuchet MS"/>
          <w:sz w:val="20"/>
          <w:szCs w:val="20"/>
        </w:rPr>
        <w:t xml:space="preserve">: </w:t>
      </w:r>
      <w:hyperlink r:id="rId9" w:history="1">
        <w:r w:rsidR="00577BAD" w:rsidRPr="00845953">
          <w:rPr>
            <w:rStyle w:val="Hyperlink"/>
            <w:rFonts w:ascii="Trebuchet MS" w:hAnsi="Trebuchet MS"/>
            <w:sz w:val="20"/>
            <w:szCs w:val="20"/>
          </w:rPr>
          <w:t>recruitment@lmw.vic.gov.au</w:t>
        </w:r>
      </w:hyperlink>
      <w:r w:rsidR="00577BAD" w:rsidRPr="00845953">
        <w:rPr>
          <w:rFonts w:ascii="Trebuchet MS" w:hAnsi="Trebuchet MS"/>
          <w:sz w:val="20"/>
          <w:szCs w:val="20"/>
        </w:rPr>
        <w:t xml:space="preserve"> </w:t>
      </w:r>
    </w:p>
    <w:p w14:paraId="679B8C35" w14:textId="3ADAE721" w:rsidR="00DB6880" w:rsidRPr="00845953" w:rsidRDefault="00632837">
      <w:pPr>
        <w:rPr>
          <w:rFonts w:ascii="Trebuchet MS" w:hAnsi="Trebuchet MS"/>
          <w:sz w:val="20"/>
          <w:szCs w:val="20"/>
        </w:rPr>
      </w:pPr>
      <w:r w:rsidRPr="00845953">
        <w:rPr>
          <w:rFonts w:ascii="Trebuchet MS" w:hAnsi="Trebuchet MS"/>
          <w:sz w:val="20"/>
          <w:szCs w:val="20"/>
        </w:rPr>
        <w:t xml:space="preserve">Visit: </w:t>
      </w:r>
      <w:hyperlink r:id="rId10" w:history="1">
        <w:r w:rsidR="00577BAD" w:rsidRPr="00845953">
          <w:rPr>
            <w:rStyle w:val="Hyperlink"/>
            <w:rFonts w:ascii="Trebuchet MS" w:hAnsi="Trebuchet MS"/>
            <w:sz w:val="20"/>
            <w:szCs w:val="20"/>
          </w:rPr>
          <w:t>www.lmw.vic.gov.au/careers</w:t>
        </w:r>
      </w:hyperlink>
      <w:r w:rsidR="00577BAD" w:rsidRPr="00845953">
        <w:rPr>
          <w:rFonts w:ascii="Trebuchet MS" w:hAnsi="Trebuchet MS"/>
          <w:sz w:val="20"/>
          <w:szCs w:val="20"/>
        </w:rPr>
        <w:t xml:space="preserve"> </w:t>
      </w:r>
      <w:r w:rsidRPr="00845953">
        <w:rPr>
          <w:rFonts w:ascii="Trebuchet MS" w:hAnsi="Trebuchet MS"/>
          <w:sz w:val="20"/>
          <w:szCs w:val="20"/>
        </w:rPr>
        <w:t xml:space="preserve"> for details</w:t>
      </w:r>
      <w:r w:rsidR="002E1A2E" w:rsidRPr="00845953">
        <w:rPr>
          <w:rFonts w:ascii="Trebuchet MS" w:hAnsi="Trebuchet MS"/>
          <w:sz w:val="20"/>
          <w:szCs w:val="20"/>
        </w:rPr>
        <w:t xml:space="preserve"> of the role and </w:t>
      </w:r>
      <w:r w:rsidR="00845953" w:rsidRPr="00845953">
        <w:rPr>
          <w:rFonts w:ascii="Trebuchet MS" w:hAnsi="Trebuchet MS"/>
          <w:sz w:val="20"/>
          <w:szCs w:val="20"/>
        </w:rPr>
        <w:t>a copy of the Position Description</w:t>
      </w:r>
      <w:r w:rsidRPr="00845953">
        <w:rPr>
          <w:rFonts w:ascii="Trebuchet MS" w:hAnsi="Trebuchet MS"/>
          <w:sz w:val="20"/>
          <w:szCs w:val="20"/>
        </w:rPr>
        <w:t>.</w:t>
      </w:r>
    </w:p>
    <w:p w14:paraId="61329449" w14:textId="40DA4E73" w:rsidR="00B47E37" w:rsidRPr="0032376E" w:rsidRDefault="00B47E37" w:rsidP="00B47E37">
      <w:pPr>
        <w:pStyle w:val="Heading1"/>
        <w:rPr>
          <w:rFonts w:ascii="Trebuchet MS" w:hAnsi="Trebuchet MS"/>
        </w:rPr>
      </w:pPr>
      <w:r w:rsidRPr="0032376E">
        <w:rPr>
          <w:rFonts w:ascii="Trebuchet MS" w:hAnsi="Trebuchet MS"/>
        </w:rPr>
        <w:t>Application</w:t>
      </w:r>
      <w:r>
        <w:rPr>
          <w:rFonts w:ascii="Trebuchet MS" w:hAnsi="Trebuchet MS"/>
        </w:rPr>
        <w:t xml:space="preserve"> checklist</w:t>
      </w:r>
    </w:p>
    <w:p w14:paraId="5A5442DB" w14:textId="77777777" w:rsidR="00B47E37" w:rsidRPr="00B47E37" w:rsidRDefault="00B47E37" w:rsidP="00B47E37">
      <w:pPr>
        <w:rPr>
          <w:rFonts w:ascii="Trebuchet MS" w:hAnsi="Trebuchet MS"/>
          <w:sz w:val="20"/>
          <w:szCs w:val="20"/>
        </w:rPr>
      </w:pPr>
      <w:r w:rsidRPr="00B47E37">
        <w:rPr>
          <w:rFonts w:ascii="Trebuchet MS" w:hAnsi="Trebuchet MS"/>
          <w:sz w:val="20"/>
          <w:szCs w:val="20"/>
        </w:rPr>
        <w:t>Your application for this position must include:</w:t>
      </w:r>
    </w:p>
    <w:p w14:paraId="0CD4D739" w14:textId="4AE5CB02" w:rsidR="00B47E37" w:rsidRPr="00B47E37" w:rsidRDefault="000A68FB" w:rsidP="00B47E37">
      <w:pPr>
        <w:rPr>
          <w:rFonts w:ascii="Trebuchet MS" w:hAnsi="Trebuchet MS"/>
          <w:sz w:val="20"/>
          <w:szCs w:val="20"/>
        </w:rPr>
      </w:pPr>
      <w:sdt>
        <w:sdtPr>
          <w:rPr>
            <w:rFonts w:ascii="Trebuchet MS" w:hAnsi="Trebuchet MS"/>
            <w:sz w:val="20"/>
            <w:szCs w:val="20"/>
          </w:rPr>
          <w:id w:val="-1375233709"/>
          <w14:checkbox>
            <w14:checked w14:val="0"/>
            <w14:checkedState w14:val="2612" w14:font="MS Gothic"/>
            <w14:uncheckedState w14:val="2610" w14:font="MS Gothic"/>
          </w14:checkbox>
        </w:sdtPr>
        <w:sdtEndPr/>
        <w:sdtContent>
          <w:r w:rsidR="00B47E37" w:rsidRPr="00B47E37">
            <w:rPr>
              <w:rFonts w:ascii="Trebuchet MS" w:hAnsi="Trebuchet MS" w:hint="eastAsia"/>
              <w:sz w:val="20"/>
              <w:szCs w:val="20"/>
            </w:rPr>
            <w:t>☐</w:t>
          </w:r>
        </w:sdtContent>
      </w:sdt>
      <w:r w:rsidR="00B47E37" w:rsidRPr="00B47E37">
        <w:rPr>
          <w:rFonts w:ascii="Trebuchet MS" w:hAnsi="Trebuchet MS"/>
          <w:sz w:val="20"/>
          <w:szCs w:val="20"/>
        </w:rPr>
        <w:t xml:space="preserve">  This completed form</w:t>
      </w:r>
      <w:r w:rsidR="00B47E37">
        <w:rPr>
          <w:rFonts w:ascii="Trebuchet MS" w:hAnsi="Trebuchet MS"/>
          <w:sz w:val="20"/>
          <w:szCs w:val="20"/>
        </w:rPr>
        <w:tab/>
      </w:r>
      <w:r w:rsidR="00B47E37">
        <w:rPr>
          <w:rFonts w:ascii="Trebuchet MS" w:hAnsi="Trebuchet MS"/>
          <w:sz w:val="20"/>
          <w:szCs w:val="20"/>
        </w:rPr>
        <w:tab/>
      </w:r>
      <w:r w:rsidR="00B47E37">
        <w:rPr>
          <w:rFonts w:ascii="Trebuchet MS" w:hAnsi="Trebuchet MS"/>
          <w:sz w:val="20"/>
          <w:szCs w:val="20"/>
        </w:rPr>
        <w:tab/>
      </w:r>
      <w:sdt>
        <w:sdtPr>
          <w:rPr>
            <w:rFonts w:ascii="Trebuchet MS" w:hAnsi="Trebuchet MS"/>
            <w:sz w:val="20"/>
            <w:szCs w:val="20"/>
          </w:rPr>
          <w:id w:val="1045867464"/>
          <w14:checkbox>
            <w14:checked w14:val="0"/>
            <w14:checkedState w14:val="2612" w14:font="MS Gothic"/>
            <w14:uncheckedState w14:val="2610" w14:font="MS Gothic"/>
          </w14:checkbox>
        </w:sdtPr>
        <w:sdtEndPr/>
        <w:sdtContent>
          <w:r w:rsidR="00B47E37" w:rsidRPr="00B47E37">
            <w:rPr>
              <w:rFonts w:ascii="Trebuchet MS" w:hAnsi="Trebuchet MS" w:hint="eastAsia"/>
              <w:sz w:val="20"/>
              <w:szCs w:val="20"/>
            </w:rPr>
            <w:t>☐</w:t>
          </w:r>
        </w:sdtContent>
      </w:sdt>
      <w:r w:rsidR="00B47E37" w:rsidRPr="00B47E37">
        <w:rPr>
          <w:rFonts w:ascii="Trebuchet MS" w:hAnsi="Trebuchet MS"/>
          <w:sz w:val="20"/>
          <w:szCs w:val="20"/>
        </w:rPr>
        <w:t xml:space="preserve">  A</w:t>
      </w:r>
      <w:r w:rsidR="00453648">
        <w:rPr>
          <w:rFonts w:ascii="Trebuchet MS" w:hAnsi="Trebuchet MS"/>
          <w:sz w:val="20"/>
          <w:szCs w:val="20"/>
        </w:rPr>
        <w:t xml:space="preserve">n </w:t>
      </w:r>
      <w:r w:rsidR="00773B66">
        <w:rPr>
          <w:rFonts w:ascii="Trebuchet MS" w:hAnsi="Trebuchet MS"/>
          <w:sz w:val="20"/>
          <w:szCs w:val="20"/>
        </w:rPr>
        <w:t>up-to-date</w:t>
      </w:r>
      <w:r w:rsidR="00453648">
        <w:rPr>
          <w:rFonts w:ascii="Trebuchet MS" w:hAnsi="Trebuchet MS"/>
          <w:sz w:val="20"/>
          <w:szCs w:val="20"/>
        </w:rPr>
        <w:t xml:space="preserve"> </w:t>
      </w:r>
      <w:r w:rsidR="00B47E37" w:rsidRPr="00B47E37">
        <w:rPr>
          <w:rFonts w:ascii="Trebuchet MS" w:hAnsi="Trebuchet MS"/>
          <w:sz w:val="20"/>
          <w:szCs w:val="20"/>
        </w:rPr>
        <w:t>resume</w:t>
      </w:r>
      <w:r w:rsidR="00453648">
        <w:rPr>
          <w:rFonts w:ascii="Trebuchet MS" w:hAnsi="Trebuchet MS"/>
          <w:sz w:val="20"/>
          <w:szCs w:val="20"/>
        </w:rPr>
        <w:t>/CV</w:t>
      </w:r>
    </w:p>
    <w:p w14:paraId="38726AC3" w14:textId="39816119" w:rsidR="00B47E37" w:rsidRPr="00B47E37" w:rsidRDefault="000A68FB" w:rsidP="00B47E37">
      <w:pPr>
        <w:rPr>
          <w:rFonts w:ascii="Trebuchet MS" w:hAnsi="Trebuchet MS"/>
          <w:sz w:val="20"/>
          <w:szCs w:val="20"/>
        </w:rPr>
      </w:pPr>
      <w:sdt>
        <w:sdtPr>
          <w:rPr>
            <w:rFonts w:ascii="Trebuchet MS" w:hAnsi="Trebuchet MS"/>
            <w:sz w:val="20"/>
            <w:szCs w:val="20"/>
          </w:rPr>
          <w:id w:val="-749893594"/>
          <w14:checkbox>
            <w14:checked w14:val="0"/>
            <w14:checkedState w14:val="2612" w14:font="MS Gothic"/>
            <w14:uncheckedState w14:val="2610" w14:font="MS Gothic"/>
          </w14:checkbox>
        </w:sdtPr>
        <w:sdtEndPr/>
        <w:sdtContent>
          <w:r w:rsidR="00B47E37" w:rsidRPr="00B47E37">
            <w:rPr>
              <w:rFonts w:ascii="Trebuchet MS" w:hAnsi="Trebuchet MS" w:hint="eastAsia"/>
              <w:sz w:val="20"/>
              <w:szCs w:val="20"/>
            </w:rPr>
            <w:t>☐</w:t>
          </w:r>
        </w:sdtContent>
      </w:sdt>
      <w:r w:rsidR="00B47E37" w:rsidRPr="00B47E37">
        <w:rPr>
          <w:rFonts w:ascii="Trebuchet MS" w:hAnsi="Trebuchet MS"/>
          <w:sz w:val="20"/>
          <w:szCs w:val="20"/>
        </w:rPr>
        <w:t xml:space="preserve">  Details of two professional referees</w:t>
      </w:r>
      <w:r w:rsidR="00453648">
        <w:rPr>
          <w:rFonts w:ascii="Trebuchet MS" w:hAnsi="Trebuchet MS"/>
          <w:sz w:val="20"/>
          <w:szCs w:val="20"/>
        </w:rPr>
        <w:tab/>
      </w:r>
      <w:r w:rsidR="00453648">
        <w:rPr>
          <w:rFonts w:ascii="Trebuchet MS" w:hAnsi="Trebuchet MS"/>
          <w:sz w:val="20"/>
          <w:szCs w:val="20"/>
        </w:rPr>
        <w:tab/>
      </w:r>
      <w:sdt>
        <w:sdtPr>
          <w:rPr>
            <w:rFonts w:ascii="Trebuchet MS" w:hAnsi="Trebuchet MS"/>
            <w:sz w:val="20"/>
            <w:szCs w:val="20"/>
          </w:rPr>
          <w:id w:val="1567140026"/>
          <w14:checkbox>
            <w14:checked w14:val="0"/>
            <w14:checkedState w14:val="2612" w14:font="MS Gothic"/>
            <w14:uncheckedState w14:val="2610" w14:font="MS Gothic"/>
          </w14:checkbox>
        </w:sdtPr>
        <w:sdtEndPr/>
        <w:sdtContent>
          <w:r w:rsidR="00B47E37" w:rsidRPr="00B47E37">
            <w:rPr>
              <w:rFonts w:ascii="Trebuchet MS" w:hAnsi="Trebuchet MS" w:hint="eastAsia"/>
              <w:sz w:val="20"/>
              <w:szCs w:val="20"/>
            </w:rPr>
            <w:t>☐</w:t>
          </w:r>
        </w:sdtContent>
      </w:sdt>
      <w:r w:rsidR="00B47E37" w:rsidRPr="00B47E37">
        <w:rPr>
          <w:rFonts w:ascii="Trebuchet MS" w:hAnsi="Trebuchet MS"/>
          <w:sz w:val="20"/>
          <w:szCs w:val="20"/>
        </w:rPr>
        <w:t xml:space="preserve">  Copies of certificates / qualifications / licenses (if applicable)</w:t>
      </w:r>
    </w:p>
    <w:p w14:paraId="18769BE0" w14:textId="17B24068" w:rsidR="00B47E37" w:rsidRPr="00B47E37" w:rsidRDefault="000A68FB" w:rsidP="00B47E37">
      <w:pPr>
        <w:rPr>
          <w:rFonts w:ascii="Trebuchet MS" w:hAnsi="Trebuchet MS"/>
          <w:sz w:val="20"/>
          <w:szCs w:val="20"/>
        </w:rPr>
      </w:pPr>
      <w:sdt>
        <w:sdtPr>
          <w:rPr>
            <w:rFonts w:ascii="Trebuchet MS" w:hAnsi="Trebuchet MS"/>
            <w:sz w:val="20"/>
            <w:szCs w:val="20"/>
          </w:rPr>
          <w:id w:val="639705252"/>
          <w14:checkbox>
            <w14:checked w14:val="0"/>
            <w14:checkedState w14:val="2612" w14:font="MS Gothic"/>
            <w14:uncheckedState w14:val="2610" w14:font="MS Gothic"/>
          </w14:checkbox>
        </w:sdtPr>
        <w:sdtEndPr/>
        <w:sdtContent>
          <w:r w:rsidR="00B47E37" w:rsidRPr="00B47E37">
            <w:rPr>
              <w:rFonts w:ascii="Trebuchet MS" w:hAnsi="Trebuchet MS" w:hint="eastAsia"/>
              <w:sz w:val="20"/>
              <w:szCs w:val="20"/>
            </w:rPr>
            <w:t>☐</w:t>
          </w:r>
        </w:sdtContent>
      </w:sdt>
      <w:r w:rsidR="00B47E37" w:rsidRPr="00B47E37">
        <w:rPr>
          <w:rFonts w:ascii="Trebuchet MS" w:hAnsi="Trebuchet MS"/>
          <w:sz w:val="20"/>
          <w:szCs w:val="20"/>
        </w:rPr>
        <w:t xml:space="preserve">  Any additional information relevant to the position</w:t>
      </w:r>
    </w:p>
    <w:p w14:paraId="08C85E1A" w14:textId="77777777" w:rsidR="00B47E37" w:rsidRPr="00845953" w:rsidRDefault="00B47E37" w:rsidP="00464AB0">
      <w:pPr>
        <w:rPr>
          <w:rFonts w:ascii="Trebuchet MS" w:hAnsi="Trebuchet MS"/>
          <w:sz w:val="20"/>
          <w:szCs w:val="20"/>
        </w:rPr>
      </w:pPr>
    </w:p>
    <w:sectPr w:rsidR="00B47E37" w:rsidRPr="00845953" w:rsidSect="00FD6B40">
      <w:headerReference w:type="default" r:id="rId11"/>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0A8AB0" w14:textId="77777777" w:rsidR="000A68FB" w:rsidRDefault="000A68FB" w:rsidP="0091778C">
      <w:pPr>
        <w:spacing w:after="0" w:line="240" w:lineRule="auto"/>
      </w:pPr>
      <w:r>
        <w:separator/>
      </w:r>
    </w:p>
  </w:endnote>
  <w:endnote w:type="continuationSeparator" w:id="0">
    <w:p w14:paraId="1A3DCCB8" w14:textId="77777777" w:rsidR="000A68FB" w:rsidRDefault="000A68FB" w:rsidP="009177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ontserrat">
    <w:altName w:val="Calibri"/>
    <w:panose1 w:val="00000000000000000000"/>
    <w:charset w:val="00"/>
    <w:family w:val="auto"/>
    <w:pitch w:val="variable"/>
    <w:sig w:usb0="A00002FF" w:usb1="4000247B" w:usb2="00000000" w:usb3="00000000" w:csb0="000001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51BC36" w14:textId="77777777" w:rsidR="000A68FB" w:rsidRDefault="000A68FB" w:rsidP="0091778C">
      <w:pPr>
        <w:spacing w:after="0" w:line="240" w:lineRule="auto"/>
      </w:pPr>
      <w:r>
        <w:separator/>
      </w:r>
    </w:p>
  </w:footnote>
  <w:footnote w:type="continuationSeparator" w:id="0">
    <w:p w14:paraId="1805DF5F" w14:textId="77777777" w:rsidR="000A68FB" w:rsidRDefault="000A68FB" w:rsidP="009177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EE052" w14:textId="7D9F859E" w:rsidR="0091778C" w:rsidRDefault="0091778C" w:rsidP="0091778C">
    <w:pPr>
      <w:pStyle w:val="Header"/>
      <w:jc w:val="center"/>
    </w:pPr>
    <w:r>
      <w:rPr>
        <w:noProof/>
      </w:rPr>
      <w:drawing>
        <wp:inline distT="0" distB="0" distL="0" distR="0" wp14:anchorId="3C04629F" wp14:editId="788767A1">
          <wp:extent cx="1438910" cy="883920"/>
          <wp:effectExtent l="0" t="0" r="8890" b="0"/>
          <wp:docPr id="174116814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8910" cy="88392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3AD94D0E"/>
    <w:multiLevelType w:val="hybridMultilevel"/>
    <w:tmpl w:val="DF28BC8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422D7C59"/>
    <w:multiLevelType w:val="hybridMultilevel"/>
    <w:tmpl w:val="661CD88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62C3BE6"/>
    <w:multiLevelType w:val="hybridMultilevel"/>
    <w:tmpl w:val="A50EB3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4F3C769A"/>
    <w:multiLevelType w:val="hybridMultilevel"/>
    <w:tmpl w:val="802EF0E0"/>
    <w:lvl w:ilvl="0" w:tplc="A072D908">
      <w:numFmt w:val="bullet"/>
      <w:lvlText w:val="-"/>
      <w:lvlJc w:val="left"/>
      <w:pPr>
        <w:ind w:left="720" w:hanging="360"/>
      </w:pPr>
      <w:rPr>
        <w:rFonts w:ascii="Trebuchet MS" w:eastAsiaTheme="minorHAnsi" w:hAnsi="Trebuchet M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7E73890"/>
    <w:multiLevelType w:val="hybridMultilevel"/>
    <w:tmpl w:val="34A89ED4"/>
    <w:lvl w:ilvl="0" w:tplc="D81417F2">
      <w:start w:val="1"/>
      <w:numFmt w:val="decimal"/>
      <w:lvlText w:val="%1."/>
      <w:lvlJc w:val="left"/>
      <w:pPr>
        <w:ind w:left="360" w:hanging="360"/>
      </w:pPr>
      <w:rPr>
        <w:sz w:val="32"/>
        <w:szCs w:val="32"/>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num w:numId="1" w16cid:durableId="1919166142">
    <w:abstractNumId w:val="8"/>
  </w:num>
  <w:num w:numId="2" w16cid:durableId="1573852860">
    <w:abstractNumId w:val="6"/>
  </w:num>
  <w:num w:numId="3" w16cid:durableId="1775051310">
    <w:abstractNumId w:val="5"/>
  </w:num>
  <w:num w:numId="4" w16cid:durableId="749888335">
    <w:abstractNumId w:val="4"/>
  </w:num>
  <w:num w:numId="5" w16cid:durableId="830869737">
    <w:abstractNumId w:val="7"/>
  </w:num>
  <w:num w:numId="6" w16cid:durableId="88277299">
    <w:abstractNumId w:val="3"/>
  </w:num>
  <w:num w:numId="7" w16cid:durableId="2037609373">
    <w:abstractNumId w:val="2"/>
  </w:num>
  <w:num w:numId="8" w16cid:durableId="1647321755">
    <w:abstractNumId w:val="1"/>
  </w:num>
  <w:num w:numId="9" w16cid:durableId="2091462287">
    <w:abstractNumId w:val="0"/>
  </w:num>
  <w:num w:numId="10" w16cid:durableId="1887640108">
    <w:abstractNumId w:val="10"/>
  </w:num>
  <w:num w:numId="11" w16cid:durableId="1552378695">
    <w:abstractNumId w:val="12"/>
  </w:num>
  <w:num w:numId="12" w16cid:durableId="1218980670">
    <w:abstractNumId w:val="9"/>
  </w:num>
  <w:num w:numId="13" w16cid:durableId="2031949216">
    <w:abstractNumId w:val="13"/>
  </w:num>
  <w:num w:numId="14" w16cid:durableId="211597848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12E35"/>
    <w:rsid w:val="00034616"/>
    <w:rsid w:val="00055057"/>
    <w:rsid w:val="0006063C"/>
    <w:rsid w:val="00081D94"/>
    <w:rsid w:val="000823C6"/>
    <w:rsid w:val="000A68FB"/>
    <w:rsid w:val="000D06E4"/>
    <w:rsid w:val="000E175A"/>
    <w:rsid w:val="001032DA"/>
    <w:rsid w:val="001174D9"/>
    <w:rsid w:val="0015074B"/>
    <w:rsid w:val="001525DD"/>
    <w:rsid w:val="00171527"/>
    <w:rsid w:val="00197310"/>
    <w:rsid w:val="001F5D39"/>
    <w:rsid w:val="00201895"/>
    <w:rsid w:val="00202A21"/>
    <w:rsid w:val="002875AF"/>
    <w:rsid w:val="0029639D"/>
    <w:rsid w:val="002B6084"/>
    <w:rsid w:val="002B7977"/>
    <w:rsid w:val="002D2EE7"/>
    <w:rsid w:val="002D38B6"/>
    <w:rsid w:val="002D7E55"/>
    <w:rsid w:val="002E1A2E"/>
    <w:rsid w:val="002F3D6D"/>
    <w:rsid w:val="0032376E"/>
    <w:rsid w:val="00326F90"/>
    <w:rsid w:val="00331E27"/>
    <w:rsid w:val="003731D9"/>
    <w:rsid w:val="0038644D"/>
    <w:rsid w:val="003A5E48"/>
    <w:rsid w:val="00410329"/>
    <w:rsid w:val="004253DB"/>
    <w:rsid w:val="004428D9"/>
    <w:rsid w:val="00450FAC"/>
    <w:rsid w:val="00453648"/>
    <w:rsid w:val="00455A31"/>
    <w:rsid w:val="004627DE"/>
    <w:rsid w:val="00464AB0"/>
    <w:rsid w:val="00492F11"/>
    <w:rsid w:val="004C748F"/>
    <w:rsid w:val="004D04FB"/>
    <w:rsid w:val="004E5BC7"/>
    <w:rsid w:val="00501B3F"/>
    <w:rsid w:val="00541224"/>
    <w:rsid w:val="00547565"/>
    <w:rsid w:val="00565E3B"/>
    <w:rsid w:val="00570B8B"/>
    <w:rsid w:val="00577BAD"/>
    <w:rsid w:val="00593A65"/>
    <w:rsid w:val="0059761D"/>
    <w:rsid w:val="005C26D7"/>
    <w:rsid w:val="005C6F67"/>
    <w:rsid w:val="005E10E9"/>
    <w:rsid w:val="00632837"/>
    <w:rsid w:val="006531C4"/>
    <w:rsid w:val="00666C5B"/>
    <w:rsid w:val="006735A4"/>
    <w:rsid w:val="00685292"/>
    <w:rsid w:val="006B3EE2"/>
    <w:rsid w:val="006B571E"/>
    <w:rsid w:val="006D36E2"/>
    <w:rsid w:val="006E326C"/>
    <w:rsid w:val="006F5758"/>
    <w:rsid w:val="00700FD5"/>
    <w:rsid w:val="007037B6"/>
    <w:rsid w:val="00724239"/>
    <w:rsid w:val="00755E55"/>
    <w:rsid w:val="0077397B"/>
    <w:rsid w:val="00773B66"/>
    <w:rsid w:val="007A7B40"/>
    <w:rsid w:val="007A7B67"/>
    <w:rsid w:val="007D4C66"/>
    <w:rsid w:val="007D6E02"/>
    <w:rsid w:val="007E1315"/>
    <w:rsid w:val="007F5157"/>
    <w:rsid w:val="00844C89"/>
    <w:rsid w:val="008458F5"/>
    <w:rsid w:val="00845953"/>
    <w:rsid w:val="008472BB"/>
    <w:rsid w:val="008514BF"/>
    <w:rsid w:val="00864039"/>
    <w:rsid w:val="008834E8"/>
    <w:rsid w:val="008D2E9D"/>
    <w:rsid w:val="008D2EE1"/>
    <w:rsid w:val="008F755E"/>
    <w:rsid w:val="00914CA3"/>
    <w:rsid w:val="0091778C"/>
    <w:rsid w:val="0092758D"/>
    <w:rsid w:val="009507A3"/>
    <w:rsid w:val="009A47AC"/>
    <w:rsid w:val="009B73BF"/>
    <w:rsid w:val="009E2F1F"/>
    <w:rsid w:val="00A0150D"/>
    <w:rsid w:val="00A03D1A"/>
    <w:rsid w:val="00A04614"/>
    <w:rsid w:val="00A16638"/>
    <w:rsid w:val="00A2504A"/>
    <w:rsid w:val="00A444B8"/>
    <w:rsid w:val="00A65114"/>
    <w:rsid w:val="00A65ECC"/>
    <w:rsid w:val="00A73CE9"/>
    <w:rsid w:val="00AA1D8D"/>
    <w:rsid w:val="00AA5358"/>
    <w:rsid w:val="00AA7388"/>
    <w:rsid w:val="00AB3339"/>
    <w:rsid w:val="00AB4DA1"/>
    <w:rsid w:val="00AC56A0"/>
    <w:rsid w:val="00AE0645"/>
    <w:rsid w:val="00AE0E1A"/>
    <w:rsid w:val="00AE374F"/>
    <w:rsid w:val="00B04815"/>
    <w:rsid w:val="00B145A3"/>
    <w:rsid w:val="00B17A91"/>
    <w:rsid w:val="00B30682"/>
    <w:rsid w:val="00B33F6B"/>
    <w:rsid w:val="00B44268"/>
    <w:rsid w:val="00B47730"/>
    <w:rsid w:val="00B47E37"/>
    <w:rsid w:val="00B6554D"/>
    <w:rsid w:val="00BC5A3B"/>
    <w:rsid w:val="00C03AA3"/>
    <w:rsid w:val="00C06D68"/>
    <w:rsid w:val="00C30957"/>
    <w:rsid w:val="00C6402C"/>
    <w:rsid w:val="00C74997"/>
    <w:rsid w:val="00C802A1"/>
    <w:rsid w:val="00CB0664"/>
    <w:rsid w:val="00CB7FEB"/>
    <w:rsid w:val="00CE32D5"/>
    <w:rsid w:val="00CF52A8"/>
    <w:rsid w:val="00D1627E"/>
    <w:rsid w:val="00D225A1"/>
    <w:rsid w:val="00D30864"/>
    <w:rsid w:val="00D672B4"/>
    <w:rsid w:val="00D6756B"/>
    <w:rsid w:val="00D8149B"/>
    <w:rsid w:val="00D81E49"/>
    <w:rsid w:val="00D8769C"/>
    <w:rsid w:val="00D91E03"/>
    <w:rsid w:val="00DA031B"/>
    <w:rsid w:val="00DA0A91"/>
    <w:rsid w:val="00DA14BF"/>
    <w:rsid w:val="00DA5CC8"/>
    <w:rsid w:val="00DB6880"/>
    <w:rsid w:val="00DC467C"/>
    <w:rsid w:val="00DE0D84"/>
    <w:rsid w:val="00DE1233"/>
    <w:rsid w:val="00E127FF"/>
    <w:rsid w:val="00E23AEA"/>
    <w:rsid w:val="00E459CD"/>
    <w:rsid w:val="00E473BA"/>
    <w:rsid w:val="00ED03CE"/>
    <w:rsid w:val="00F81BA4"/>
    <w:rsid w:val="00F93638"/>
    <w:rsid w:val="00FA358D"/>
    <w:rsid w:val="00FB0E5C"/>
    <w:rsid w:val="00FC28CB"/>
    <w:rsid w:val="00FC693F"/>
    <w:rsid w:val="00FD6B40"/>
    <w:rsid w:val="00FD781F"/>
    <w:rsid w:val="049E78E2"/>
    <w:rsid w:val="05592845"/>
    <w:rsid w:val="0BBA8DD1"/>
    <w:rsid w:val="0C4A8F2F"/>
    <w:rsid w:val="0FEAD209"/>
    <w:rsid w:val="29B783D1"/>
    <w:rsid w:val="2AE4C368"/>
    <w:rsid w:val="2B64947D"/>
    <w:rsid w:val="2C2C9EB7"/>
    <w:rsid w:val="2E87BA3C"/>
    <w:rsid w:val="37160FE9"/>
    <w:rsid w:val="44906206"/>
    <w:rsid w:val="4798AC9F"/>
    <w:rsid w:val="4D2723E5"/>
    <w:rsid w:val="619CE3C8"/>
    <w:rsid w:val="6374C077"/>
    <w:rsid w:val="6596680B"/>
    <w:rsid w:val="6EFE6B68"/>
    <w:rsid w:val="712C9A5C"/>
    <w:rsid w:val="71D7BCBE"/>
    <w:rsid w:val="7302523A"/>
    <w:rsid w:val="7763B2CA"/>
    <w:rsid w:val="7E4AE1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4062061"/>
  <w14:defaultImageDpi w14:val="330"/>
  <w15:docId w15:val="{E627F619-649B-44ED-AAA1-69EF076FD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Hyperlink">
    <w:name w:val="Hyperlink"/>
    <w:basedOn w:val="DefaultParagraphFont"/>
    <w:uiPriority w:val="99"/>
    <w:unhideWhenUsed/>
    <w:rsid w:val="00577BAD"/>
    <w:rPr>
      <w:color w:val="0000FF" w:themeColor="hyperlink"/>
      <w:u w:val="single"/>
    </w:rPr>
  </w:style>
  <w:style w:type="character" w:styleId="UnresolvedMention">
    <w:name w:val="Unresolved Mention"/>
    <w:basedOn w:val="DefaultParagraphFont"/>
    <w:uiPriority w:val="99"/>
    <w:semiHidden/>
    <w:unhideWhenUsed/>
    <w:rsid w:val="00577BAD"/>
    <w:rPr>
      <w:color w:val="605E5C"/>
      <w:shd w:val="clear" w:color="auto" w:fill="E1DFDD"/>
    </w:rPr>
  </w:style>
  <w:style w:type="table" w:customStyle="1" w:styleId="TableGrid1">
    <w:name w:val="Table Grid1"/>
    <w:basedOn w:val="TableNormal"/>
    <w:next w:val="TableGrid"/>
    <w:uiPriority w:val="59"/>
    <w:rsid w:val="002F3D6D"/>
    <w:pPr>
      <w:spacing w:after="0" w:line="240" w:lineRule="auto"/>
    </w:pPr>
    <w:rPr>
      <w:rFonts w:eastAsia="Calibri"/>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174D9"/>
    <w:rPr>
      <w:sz w:val="16"/>
      <w:szCs w:val="16"/>
    </w:rPr>
  </w:style>
  <w:style w:type="paragraph" w:styleId="CommentText">
    <w:name w:val="annotation text"/>
    <w:basedOn w:val="Normal"/>
    <w:link w:val="CommentTextChar"/>
    <w:uiPriority w:val="99"/>
    <w:unhideWhenUsed/>
    <w:rsid w:val="001174D9"/>
    <w:pPr>
      <w:spacing w:line="240" w:lineRule="auto"/>
    </w:pPr>
    <w:rPr>
      <w:sz w:val="20"/>
      <w:szCs w:val="20"/>
    </w:rPr>
  </w:style>
  <w:style w:type="character" w:customStyle="1" w:styleId="CommentTextChar">
    <w:name w:val="Comment Text Char"/>
    <w:basedOn w:val="DefaultParagraphFont"/>
    <w:link w:val="CommentText"/>
    <w:uiPriority w:val="99"/>
    <w:rsid w:val="001174D9"/>
    <w:rPr>
      <w:sz w:val="20"/>
      <w:szCs w:val="20"/>
    </w:rPr>
  </w:style>
  <w:style w:type="paragraph" w:styleId="CommentSubject">
    <w:name w:val="annotation subject"/>
    <w:basedOn w:val="CommentText"/>
    <w:next w:val="CommentText"/>
    <w:link w:val="CommentSubjectChar"/>
    <w:uiPriority w:val="99"/>
    <w:semiHidden/>
    <w:unhideWhenUsed/>
    <w:rsid w:val="001174D9"/>
    <w:rPr>
      <w:b/>
      <w:bCs/>
    </w:rPr>
  </w:style>
  <w:style w:type="character" w:customStyle="1" w:styleId="CommentSubjectChar">
    <w:name w:val="Comment Subject Char"/>
    <w:basedOn w:val="CommentTextChar"/>
    <w:link w:val="CommentSubject"/>
    <w:uiPriority w:val="99"/>
    <w:semiHidden/>
    <w:rsid w:val="001174D9"/>
    <w:rPr>
      <w:b/>
      <w:bCs/>
      <w:sz w:val="20"/>
      <w:szCs w:val="20"/>
    </w:rPr>
  </w:style>
  <w:style w:type="character" w:styleId="PageNumber">
    <w:name w:val="page number"/>
    <w:basedOn w:val="DefaultParagraphFont"/>
    <w:rsid w:val="00B47E37"/>
  </w:style>
  <w:style w:type="paragraph" w:styleId="Revision">
    <w:name w:val="Revision"/>
    <w:hidden/>
    <w:uiPriority w:val="99"/>
    <w:semiHidden/>
    <w:rsid w:val="006735A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lmw.vic.gov.a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lmw.vic.gov.au/careers" TargetMode="External"/><Relationship Id="rId4" Type="http://schemas.openxmlformats.org/officeDocument/2006/relationships/settings" Target="settings.xml"/><Relationship Id="rId9" Type="http://schemas.openxmlformats.org/officeDocument/2006/relationships/hyperlink" Target="mailto:recruitment@lmw.vic.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570</Words>
  <Characters>3254</Characters>
  <Application>Microsoft Office Word</Application>
  <DocSecurity>0</DocSecurity>
  <Lines>27</Lines>
  <Paragraphs>7</Paragraphs>
  <ScaleCrop>false</ScaleCrop>
  <Manager/>
  <Company/>
  <LinksUpToDate>false</LinksUpToDate>
  <CharactersWithSpaces>3817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Phil Gourlay</cp:lastModifiedBy>
  <cp:revision>8</cp:revision>
  <dcterms:created xsi:type="dcterms:W3CDTF">2025-11-14T01:59:00Z</dcterms:created>
  <dcterms:modified xsi:type="dcterms:W3CDTF">2026-03-23T00:36:00Z</dcterms:modified>
  <cp:category/>
</cp:coreProperties>
</file>