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498B6153" w:rsidR="00A444B8" w:rsidRPr="00202A21" w:rsidRDefault="00DB0CB2" w:rsidP="00F00817">
            <w:pPr>
              <w:spacing w:before="120" w:after="120" w:line="240" w:lineRule="auto"/>
              <w:rPr>
                <w:rFonts w:ascii="Trebuchet MS" w:hAnsi="Trebuchet MS"/>
                <w:b/>
                <w:sz w:val="24"/>
                <w:szCs w:val="24"/>
              </w:rPr>
            </w:pPr>
            <w:r w:rsidRPr="00DB0CB2">
              <w:rPr>
                <w:rFonts w:ascii="Trebuchet MS" w:hAnsi="Trebuchet MS"/>
                <w:b/>
                <w:sz w:val="24"/>
                <w:szCs w:val="24"/>
              </w:rPr>
              <w:t>Project Engineer/Officer (Electrical)</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DB0CB2"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DB0CB2"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DB0CB2"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DB0CB2"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DB0CB2"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DB0CB2"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3F97115D" w:rsidR="00AC56A0" w:rsidRPr="00FA358D" w:rsidRDefault="00A7646E" w:rsidP="002F3D6D">
            <w:pPr>
              <w:numPr>
                <w:ilvl w:val="0"/>
                <w:numId w:val="12"/>
              </w:numPr>
              <w:contextualSpacing/>
              <w:rPr>
                <w:rFonts w:ascii="Trebuchet MS" w:hAnsi="Trebuchet MS" w:cs="Times New Roman"/>
                <w:b/>
                <w:bCs/>
                <w:sz w:val="20"/>
                <w:szCs w:val="20"/>
              </w:rPr>
            </w:pPr>
            <w:r w:rsidRPr="00A7646E">
              <w:rPr>
                <w:rFonts w:ascii="Trebuchet MS" w:hAnsi="Trebuchet MS" w:cs="Times New Roman"/>
                <w:sz w:val="20"/>
                <w:szCs w:val="20"/>
                <w:lang w:val="en-US"/>
              </w:rPr>
              <w:t>What skills will you bring to the role? </w:t>
            </w:r>
            <w:r w:rsidR="00AC56A0" w:rsidRPr="002F3D6D">
              <w:rPr>
                <w:rFonts w:ascii="Trebuchet MS" w:hAnsi="Trebuchet MS" w:cs="Times New Roman"/>
                <w:sz w:val="20"/>
                <w:szCs w:val="20"/>
              </w:rPr>
              <w:t>–  500 words max.</w:t>
            </w:r>
          </w:p>
          <w:p w14:paraId="5E14F8E7" w14:textId="2EBE60C4" w:rsidR="00FA358D" w:rsidRPr="003602C4" w:rsidRDefault="00FA358D" w:rsidP="003602C4">
            <w:pPr>
              <w:ind w:left="360"/>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44B732E8" w:rsidR="00AC56A0" w:rsidRPr="003602C4" w:rsidRDefault="006A78D5" w:rsidP="00A16638">
            <w:pPr>
              <w:numPr>
                <w:ilvl w:val="0"/>
                <w:numId w:val="12"/>
              </w:numPr>
              <w:contextualSpacing/>
              <w:rPr>
                <w:rFonts w:ascii="Trebuchet MS" w:hAnsi="Trebuchet MS" w:cs="Arial"/>
                <w:b/>
                <w:sz w:val="20"/>
                <w:szCs w:val="20"/>
                <w:lang w:bidi="en-AU"/>
              </w:rPr>
            </w:pPr>
            <w:r w:rsidRPr="006A78D5">
              <w:rPr>
                <w:rFonts w:ascii="Trebuchet MS" w:hAnsi="Trebuchet MS" w:cs="Arial"/>
                <w:b/>
                <w:sz w:val="20"/>
                <w:szCs w:val="20"/>
                <w:lang w:val="en-US" w:bidi="en-AU"/>
              </w:rPr>
              <w:t>What has been your most challenging project to date? What was the issue? How did you resolve it?</w:t>
            </w:r>
            <w:r>
              <w:rPr>
                <w:rFonts w:ascii="Trebuchet MS" w:hAnsi="Trebuchet MS" w:cs="Arial"/>
                <w:b/>
                <w:sz w:val="20"/>
                <w:szCs w:val="20"/>
                <w:lang w:val="en-US" w:bidi="en-AU"/>
              </w:rPr>
              <w:t xml:space="preserve"> </w:t>
            </w:r>
            <w:r w:rsidR="00AC56A0" w:rsidRPr="003602C4">
              <w:rPr>
                <w:rFonts w:ascii="Trebuchet MS" w:hAnsi="Trebuchet MS" w:cs="Times New Roman"/>
                <w:bCs/>
                <w:sz w:val="20"/>
                <w:szCs w:val="20"/>
              </w:rPr>
              <w:t>– 500 words max.</w:t>
            </w:r>
            <w:r w:rsidR="00AC56A0" w:rsidRPr="003602C4">
              <w:rPr>
                <w:rFonts w:ascii="Trebuchet MS" w:hAnsi="Trebuchet MS" w:cs="Times New Roman"/>
                <w:bCs/>
                <w:sz w:val="20"/>
                <w:szCs w:val="20"/>
              </w:rPr>
              <w:tab/>
            </w:r>
          </w:p>
        </w:tc>
      </w:tr>
      <w:tr w:rsidR="00170CDC" w:rsidRPr="002F3D6D" w14:paraId="555531A3" w14:textId="77777777" w:rsidTr="004C748F">
        <w:trPr>
          <w:trHeight w:val="2416"/>
          <w:jc w:val="center"/>
        </w:trPr>
        <w:tc>
          <w:tcPr>
            <w:tcW w:w="10031" w:type="dxa"/>
          </w:tcPr>
          <w:p w14:paraId="54E44C6F" w14:textId="16BADA94" w:rsidR="00170CDC" w:rsidRPr="00170CDC" w:rsidRDefault="00AB7836" w:rsidP="00A16638">
            <w:pPr>
              <w:numPr>
                <w:ilvl w:val="0"/>
                <w:numId w:val="12"/>
              </w:numPr>
              <w:contextualSpacing/>
              <w:rPr>
                <w:rFonts w:ascii="Trebuchet MS" w:hAnsi="Trebuchet MS" w:cs="Arial"/>
                <w:b/>
                <w:sz w:val="20"/>
                <w:szCs w:val="20"/>
                <w:lang w:bidi="en-AU"/>
              </w:rPr>
            </w:pPr>
            <w:r w:rsidRPr="00AB7836">
              <w:rPr>
                <w:rFonts w:ascii="Trebuchet MS" w:hAnsi="Trebuchet MS" w:cs="Arial"/>
                <w:b/>
                <w:sz w:val="20"/>
                <w:szCs w:val="20"/>
                <w:lang w:bidi="en-AU"/>
              </w:rPr>
              <w:t>Where do you see yourself in 5 years’ time, and how do you see LMW supporting that?</w:t>
            </w:r>
            <w:r>
              <w:rPr>
                <w:rFonts w:ascii="Trebuchet MS" w:hAnsi="Trebuchet MS" w:cs="Arial"/>
                <w:b/>
                <w:sz w:val="20"/>
                <w:szCs w:val="20"/>
                <w:lang w:bidi="en-AU"/>
              </w:rPr>
              <w:t xml:space="preserve"> </w:t>
            </w:r>
            <w:proofErr w:type="gramStart"/>
            <w:r w:rsidR="00170CDC" w:rsidRPr="002F3D6D">
              <w:rPr>
                <w:rFonts w:ascii="Trebuchet MS" w:hAnsi="Trebuchet MS" w:cs="Times New Roman"/>
                <w:bCs/>
                <w:sz w:val="20"/>
                <w:szCs w:val="20"/>
              </w:rPr>
              <w:t>–</w:t>
            </w:r>
            <w:proofErr w:type="gramEnd"/>
            <w:r w:rsidR="00170CDC" w:rsidRPr="002F3D6D">
              <w:rPr>
                <w:rFonts w:ascii="Trebuchet MS" w:hAnsi="Trebuchet MS" w:cs="Times New Roman"/>
                <w:bCs/>
                <w:sz w:val="20"/>
                <w:szCs w:val="20"/>
              </w:rPr>
              <w:t xml:space="preserve"> 500 words max.</w:t>
            </w:r>
          </w:p>
        </w:tc>
      </w:tr>
    </w:tbl>
    <w:p w14:paraId="571CEE1D" w14:textId="7CF1887E"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r w:rsidR="005E4BEA" w:rsidRPr="00E127FF" w14:paraId="25AEF77F" w14:textId="77777777" w:rsidTr="005E4BEA">
        <w:trPr>
          <w:trHeight w:val="195"/>
          <w:jc w:val="center"/>
        </w:trPr>
        <w:tc>
          <w:tcPr>
            <w:tcW w:w="10065" w:type="dxa"/>
            <w:gridSpan w:val="4"/>
            <w:shd w:val="clear" w:color="auto" w:fill="F2F2F2" w:themeFill="background1" w:themeFillShade="F2"/>
            <w:vAlign w:val="center"/>
          </w:tcPr>
          <w:p w14:paraId="449F1329" w14:textId="77777777" w:rsidR="005E4BEA" w:rsidRPr="00E127FF" w:rsidRDefault="005E4BEA">
            <w:pPr>
              <w:rPr>
                <w:rFonts w:ascii="Trebuchet MS" w:hAnsi="Trebuchet MS"/>
                <w:sz w:val="20"/>
                <w:szCs w:val="20"/>
              </w:rPr>
            </w:pPr>
          </w:p>
        </w:tc>
      </w:tr>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DB0CB2"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DB0CB2"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DB0CB2"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130346A4" w:rsidR="00B47E37" w:rsidRPr="00B47E37" w:rsidRDefault="00DB0CB2"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466945FC" w:rsidR="00B47E37" w:rsidRPr="00B47E37" w:rsidRDefault="00DB0CB2"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61562BF9" w:rsidR="00B47E37" w:rsidRPr="00B47E37" w:rsidRDefault="00DB0CB2"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B45C78">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3840" w14:textId="77777777" w:rsidR="00112CBD" w:rsidRDefault="00112CBD" w:rsidP="0091778C">
      <w:pPr>
        <w:spacing w:after="0" w:line="240" w:lineRule="auto"/>
      </w:pPr>
      <w:r>
        <w:separator/>
      </w:r>
    </w:p>
  </w:endnote>
  <w:endnote w:type="continuationSeparator" w:id="0">
    <w:p w14:paraId="0C47536F" w14:textId="77777777" w:rsidR="00112CBD" w:rsidRDefault="00112CB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0D25" w14:textId="77777777" w:rsidR="00112CBD" w:rsidRDefault="00112CBD" w:rsidP="0091778C">
      <w:pPr>
        <w:spacing w:after="0" w:line="240" w:lineRule="auto"/>
      </w:pPr>
      <w:r>
        <w:separator/>
      </w:r>
    </w:p>
  </w:footnote>
  <w:footnote w:type="continuationSeparator" w:id="0">
    <w:p w14:paraId="589E6F18" w14:textId="77777777" w:rsidR="00112CBD" w:rsidRDefault="00112CB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601B14B2" w:rsidR="0091778C" w:rsidRDefault="0091778C" w:rsidP="009177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6CF" w14:textId="09F5E7BB" w:rsidR="00B45C78" w:rsidRPr="00B45C78" w:rsidRDefault="00B45C78" w:rsidP="00B45C78">
    <w:pPr>
      <w:pStyle w:val="Header"/>
      <w:jc w:val="center"/>
    </w:pPr>
    <w:r>
      <w:rPr>
        <w:noProof/>
      </w:rPr>
      <w:drawing>
        <wp:inline distT="0" distB="0" distL="0" distR="0" wp14:anchorId="39C79619" wp14:editId="47F908FF">
          <wp:extent cx="1438910" cy="883920"/>
          <wp:effectExtent l="0" t="0" r="8890" b="0"/>
          <wp:docPr id="59565471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4716" name="Picture 1" descr="A logo with blue w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81D94"/>
    <w:rsid w:val="000823C6"/>
    <w:rsid w:val="000D06E4"/>
    <w:rsid w:val="001032DA"/>
    <w:rsid w:val="00112CBD"/>
    <w:rsid w:val="001174D9"/>
    <w:rsid w:val="0015074B"/>
    <w:rsid w:val="001525DD"/>
    <w:rsid w:val="00170CDC"/>
    <w:rsid w:val="00171527"/>
    <w:rsid w:val="00197310"/>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602C4"/>
    <w:rsid w:val="003731D9"/>
    <w:rsid w:val="0038644D"/>
    <w:rsid w:val="003A5E48"/>
    <w:rsid w:val="00410329"/>
    <w:rsid w:val="004428D9"/>
    <w:rsid w:val="00450FAC"/>
    <w:rsid w:val="00453648"/>
    <w:rsid w:val="00455A31"/>
    <w:rsid w:val="004627DE"/>
    <w:rsid w:val="00464AB0"/>
    <w:rsid w:val="00481364"/>
    <w:rsid w:val="00492F11"/>
    <w:rsid w:val="004C748F"/>
    <w:rsid w:val="004D04FB"/>
    <w:rsid w:val="004E5BC7"/>
    <w:rsid w:val="004F180E"/>
    <w:rsid w:val="00501B3F"/>
    <w:rsid w:val="00541224"/>
    <w:rsid w:val="00547565"/>
    <w:rsid w:val="00565E3B"/>
    <w:rsid w:val="00570B8B"/>
    <w:rsid w:val="00577BAD"/>
    <w:rsid w:val="00593A65"/>
    <w:rsid w:val="0059761D"/>
    <w:rsid w:val="005C26D7"/>
    <w:rsid w:val="005C6F67"/>
    <w:rsid w:val="005E4BEA"/>
    <w:rsid w:val="00632837"/>
    <w:rsid w:val="006531C4"/>
    <w:rsid w:val="00666C5B"/>
    <w:rsid w:val="006735A4"/>
    <w:rsid w:val="00685292"/>
    <w:rsid w:val="006A78D5"/>
    <w:rsid w:val="006B3EE2"/>
    <w:rsid w:val="006B571E"/>
    <w:rsid w:val="006D36E2"/>
    <w:rsid w:val="006E326C"/>
    <w:rsid w:val="006F5758"/>
    <w:rsid w:val="00701DB1"/>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B4BE9"/>
    <w:rsid w:val="008D2E9D"/>
    <w:rsid w:val="008D2EE1"/>
    <w:rsid w:val="00914CA3"/>
    <w:rsid w:val="0091778C"/>
    <w:rsid w:val="0092758D"/>
    <w:rsid w:val="009507A3"/>
    <w:rsid w:val="009A47AC"/>
    <w:rsid w:val="009B73BF"/>
    <w:rsid w:val="009E2F1F"/>
    <w:rsid w:val="00A0150D"/>
    <w:rsid w:val="00A03B58"/>
    <w:rsid w:val="00A04614"/>
    <w:rsid w:val="00A16638"/>
    <w:rsid w:val="00A2504A"/>
    <w:rsid w:val="00A444B8"/>
    <w:rsid w:val="00A65ECC"/>
    <w:rsid w:val="00A73CE9"/>
    <w:rsid w:val="00A7646E"/>
    <w:rsid w:val="00AA1D8D"/>
    <w:rsid w:val="00AA5358"/>
    <w:rsid w:val="00AA7388"/>
    <w:rsid w:val="00AB3339"/>
    <w:rsid w:val="00AB4DA1"/>
    <w:rsid w:val="00AB7836"/>
    <w:rsid w:val="00AC56A0"/>
    <w:rsid w:val="00AE0645"/>
    <w:rsid w:val="00AE0E1A"/>
    <w:rsid w:val="00AE374F"/>
    <w:rsid w:val="00B04815"/>
    <w:rsid w:val="00B145A3"/>
    <w:rsid w:val="00B17A91"/>
    <w:rsid w:val="00B30682"/>
    <w:rsid w:val="00B33F6B"/>
    <w:rsid w:val="00B44268"/>
    <w:rsid w:val="00B45C78"/>
    <w:rsid w:val="00B47730"/>
    <w:rsid w:val="00B47E37"/>
    <w:rsid w:val="00B63CC1"/>
    <w:rsid w:val="00B6554D"/>
    <w:rsid w:val="00BC5A3B"/>
    <w:rsid w:val="00C03AA3"/>
    <w:rsid w:val="00C06D68"/>
    <w:rsid w:val="00C30957"/>
    <w:rsid w:val="00C6402C"/>
    <w:rsid w:val="00C74997"/>
    <w:rsid w:val="00C802A1"/>
    <w:rsid w:val="00CB0664"/>
    <w:rsid w:val="00CB7FEB"/>
    <w:rsid w:val="00CE32D5"/>
    <w:rsid w:val="00CF52A8"/>
    <w:rsid w:val="00D1627E"/>
    <w:rsid w:val="00D225A1"/>
    <w:rsid w:val="00D30864"/>
    <w:rsid w:val="00D672B4"/>
    <w:rsid w:val="00D6756B"/>
    <w:rsid w:val="00D8149B"/>
    <w:rsid w:val="00D81E49"/>
    <w:rsid w:val="00D8769C"/>
    <w:rsid w:val="00D91E03"/>
    <w:rsid w:val="00D9689D"/>
    <w:rsid w:val="00DA031B"/>
    <w:rsid w:val="00DA0A91"/>
    <w:rsid w:val="00DA5CC8"/>
    <w:rsid w:val="00DB0CB2"/>
    <w:rsid w:val="00DB6880"/>
    <w:rsid w:val="00DC467C"/>
    <w:rsid w:val="00DE0D84"/>
    <w:rsid w:val="00DE1233"/>
    <w:rsid w:val="00E127FF"/>
    <w:rsid w:val="00E23AEA"/>
    <w:rsid w:val="00E459CD"/>
    <w:rsid w:val="00E473BA"/>
    <w:rsid w:val="00ED03CE"/>
    <w:rsid w:val="00F61E2C"/>
    <w:rsid w:val="00F81BA4"/>
    <w:rsid w:val="00F93638"/>
    <w:rsid w:val="00FA358D"/>
    <w:rsid w:val="00FB0E5C"/>
    <w:rsid w:val="00FC28CB"/>
    <w:rsid w:val="00FC693F"/>
    <w:rsid w:val="00FD1FD6"/>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596</Words>
  <Characters>3247</Characters>
  <Application>Microsoft Office Word</Application>
  <DocSecurity>0</DocSecurity>
  <Lines>87</Lines>
  <Paragraphs>56</Paragraphs>
  <ScaleCrop>false</ScaleCrop>
  <Manager/>
  <Company/>
  <LinksUpToDate>false</LinksUpToDate>
  <CharactersWithSpaces>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16</cp:revision>
  <dcterms:created xsi:type="dcterms:W3CDTF">2025-11-14T01:59:00Z</dcterms:created>
  <dcterms:modified xsi:type="dcterms:W3CDTF">2026-01-27T21:48:00Z</dcterms:modified>
  <cp:category/>
</cp:coreProperties>
</file>