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5121ADA3" w:rsidR="00A444B8" w:rsidRPr="00202A21" w:rsidRDefault="00003F92" w:rsidP="00F00817">
            <w:pPr>
              <w:spacing w:before="120" w:after="120" w:line="240" w:lineRule="auto"/>
              <w:rPr>
                <w:rFonts w:ascii="Trebuchet MS" w:hAnsi="Trebuchet MS"/>
                <w:b/>
                <w:sz w:val="24"/>
                <w:szCs w:val="24"/>
              </w:rPr>
            </w:pPr>
            <w:r>
              <w:rPr>
                <w:rFonts w:ascii="Montserrat" w:hAnsi="Montserrat"/>
                <w:b/>
                <w:sz w:val="18"/>
                <w:szCs w:val="20"/>
              </w:rPr>
              <w:t>Planning Engineer Capital Works</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8B41A3"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8B41A3"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8B41A3"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8B41A3"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8B41A3"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8B41A3"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7DB98A84" w:rsidR="00FA358D" w:rsidRPr="00F62DD4" w:rsidRDefault="00F62DD4" w:rsidP="00F62DD4">
            <w:pPr>
              <w:numPr>
                <w:ilvl w:val="0"/>
                <w:numId w:val="12"/>
              </w:numPr>
              <w:contextualSpacing/>
              <w:rPr>
                <w:rFonts w:ascii="Trebuchet MS" w:hAnsi="Trebuchet MS" w:cs="Times New Roman"/>
                <w:b/>
                <w:bCs/>
                <w:sz w:val="20"/>
                <w:szCs w:val="20"/>
              </w:rPr>
            </w:pPr>
            <w:r w:rsidRPr="00F62DD4">
              <w:rPr>
                <w:rFonts w:ascii="Trebuchet MS" w:hAnsi="Trebuchet MS" w:cs="Arial"/>
                <w:b/>
                <w:sz w:val="20"/>
                <w:szCs w:val="20"/>
                <w:lang w:bidi="en-AU"/>
              </w:rPr>
              <w:t xml:space="preserve">What is your driver for applying for this position/s and what skills will you bring to the role? </w:t>
            </w:r>
            <w:r w:rsidR="00AC56A0" w:rsidRPr="002F3D6D">
              <w:rPr>
                <w:rFonts w:ascii="Trebuchet MS" w:hAnsi="Trebuchet MS" w:cs="Times New Roman"/>
                <w:sz w:val="20"/>
                <w:szCs w:val="20"/>
              </w:rPr>
              <w:t>–  500 words max.</w:t>
            </w:r>
          </w:p>
        </w:tc>
      </w:tr>
      <w:tr w:rsidR="00AC56A0" w:rsidRPr="002F3D6D" w14:paraId="2E5395B0" w14:textId="77777777" w:rsidTr="004C748F">
        <w:trPr>
          <w:trHeight w:val="2416"/>
          <w:jc w:val="center"/>
        </w:trPr>
        <w:tc>
          <w:tcPr>
            <w:tcW w:w="10031" w:type="dxa"/>
          </w:tcPr>
          <w:p w14:paraId="13E0B384" w14:textId="2B000574" w:rsidR="00AC56A0" w:rsidRPr="00A16638" w:rsidRDefault="00C2410C" w:rsidP="00A16638">
            <w:pPr>
              <w:numPr>
                <w:ilvl w:val="0"/>
                <w:numId w:val="12"/>
              </w:numPr>
              <w:contextualSpacing/>
              <w:rPr>
                <w:rFonts w:ascii="Trebuchet MS" w:hAnsi="Trebuchet MS" w:cs="Arial"/>
                <w:b/>
                <w:sz w:val="20"/>
                <w:szCs w:val="20"/>
                <w:lang w:bidi="en-AU"/>
              </w:rPr>
            </w:pPr>
            <w:r w:rsidRPr="00C2410C">
              <w:rPr>
                <w:rFonts w:ascii="Trebuchet MS" w:hAnsi="Trebuchet MS" w:cs="Arial"/>
                <w:b/>
                <w:sz w:val="20"/>
                <w:szCs w:val="20"/>
                <w:lang w:bidi="en-AU"/>
              </w:rPr>
              <w:t xml:space="preserve">Describe how you contribute to a collaborative team environment while driving performance and/or delivering key outcomes </w:t>
            </w:r>
            <w:r w:rsidR="00AC56A0" w:rsidRPr="002F3D6D">
              <w:rPr>
                <w:rFonts w:ascii="Trebuchet MS" w:hAnsi="Trebuchet MS" w:cs="Times New Roman"/>
                <w:bCs/>
                <w:sz w:val="20"/>
                <w:szCs w:val="20"/>
              </w:rPr>
              <w:t>– 500 words max.</w:t>
            </w:r>
            <w:r w:rsidR="00AC56A0" w:rsidRPr="002F3D6D">
              <w:rPr>
                <w:rFonts w:ascii="Trebuchet MS" w:hAnsi="Trebuchet MS" w:cs="Times New Roman"/>
                <w:bCs/>
                <w:sz w:val="20"/>
                <w:szCs w:val="20"/>
              </w:rPr>
              <w:tab/>
            </w:r>
          </w:p>
        </w:tc>
      </w:tr>
      <w:tr w:rsidR="00C2410C" w:rsidRPr="002F3D6D" w14:paraId="7D345C2E" w14:textId="77777777" w:rsidTr="004C748F">
        <w:trPr>
          <w:trHeight w:val="2416"/>
          <w:jc w:val="center"/>
        </w:trPr>
        <w:tc>
          <w:tcPr>
            <w:tcW w:w="10031" w:type="dxa"/>
          </w:tcPr>
          <w:p w14:paraId="6ECB02B9" w14:textId="09759F7E" w:rsidR="00C2410C" w:rsidRPr="00C2410C" w:rsidRDefault="008B41A3" w:rsidP="00A16638">
            <w:pPr>
              <w:numPr>
                <w:ilvl w:val="0"/>
                <w:numId w:val="12"/>
              </w:numPr>
              <w:contextualSpacing/>
              <w:rPr>
                <w:rFonts w:ascii="Trebuchet MS" w:hAnsi="Trebuchet MS" w:cs="Arial"/>
                <w:b/>
                <w:sz w:val="20"/>
                <w:szCs w:val="20"/>
                <w:lang w:bidi="en-AU"/>
              </w:rPr>
            </w:pPr>
            <w:r w:rsidRPr="008B41A3">
              <w:rPr>
                <w:rFonts w:ascii="Trebuchet MS" w:hAnsi="Trebuchet MS" w:cs="Arial"/>
                <w:b/>
                <w:sz w:val="20"/>
                <w:szCs w:val="20"/>
                <w:lang w:bidi="en-AU"/>
              </w:rPr>
              <w:t xml:space="preserve">Where do you see yourself in 5 years' time, and how do you see LMW supporting that? </w:t>
            </w:r>
            <w:r w:rsidRPr="008B41A3">
              <w:rPr>
                <w:rFonts w:ascii="Trebuchet MS" w:hAnsi="Trebuchet MS" w:cs="Arial"/>
                <w:bCs/>
                <w:sz w:val="20"/>
                <w:szCs w:val="20"/>
                <w:lang w:bidi="en-AU"/>
              </w:rPr>
              <w:t>– 500 words max.</w:t>
            </w:r>
            <w:r w:rsidRPr="008B41A3">
              <w:rPr>
                <w:rFonts w:ascii="Trebuchet MS" w:hAnsi="Trebuchet MS" w:cs="Arial"/>
                <w:b/>
                <w:sz w:val="20"/>
                <w:szCs w:val="20"/>
                <w:lang w:bidi="en-AU"/>
              </w:rPr>
              <w:tab/>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lastRenderedPageBreak/>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8B41A3"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8B41A3"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8B41A3"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4AE5CB02" w:rsidR="00B47E37" w:rsidRPr="00B47E37" w:rsidRDefault="008B41A3"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39816119" w:rsidR="00B47E37" w:rsidRPr="00B47E37" w:rsidRDefault="008B41A3"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17B24068" w:rsidR="00B47E37" w:rsidRPr="00B47E37" w:rsidRDefault="008B41A3"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05FC" w14:textId="77777777" w:rsidR="002B7977" w:rsidRDefault="002B7977" w:rsidP="0091778C">
      <w:pPr>
        <w:spacing w:after="0" w:line="240" w:lineRule="auto"/>
      </w:pPr>
      <w:r>
        <w:separator/>
      </w:r>
    </w:p>
  </w:endnote>
  <w:endnote w:type="continuationSeparator" w:id="0">
    <w:p w14:paraId="0CDC5A77" w14:textId="77777777" w:rsidR="002B7977" w:rsidRDefault="002B7977"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3F45" w14:textId="77777777" w:rsidR="002B7977" w:rsidRDefault="002B7977" w:rsidP="0091778C">
      <w:pPr>
        <w:spacing w:after="0" w:line="240" w:lineRule="auto"/>
      </w:pPr>
      <w:r>
        <w:separator/>
      </w:r>
    </w:p>
  </w:footnote>
  <w:footnote w:type="continuationSeparator" w:id="0">
    <w:p w14:paraId="06CC0CFE" w14:textId="77777777" w:rsidR="002B7977" w:rsidRDefault="002B7977"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3"/>
  </w:num>
  <w:num w:numId="14" w16cid:durableId="2115978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92"/>
    <w:rsid w:val="00012E35"/>
    <w:rsid w:val="00034616"/>
    <w:rsid w:val="00055057"/>
    <w:rsid w:val="0006063C"/>
    <w:rsid w:val="00081D94"/>
    <w:rsid w:val="000823C6"/>
    <w:rsid w:val="000D06E4"/>
    <w:rsid w:val="001032DA"/>
    <w:rsid w:val="001174D9"/>
    <w:rsid w:val="0015074B"/>
    <w:rsid w:val="001525DD"/>
    <w:rsid w:val="00171527"/>
    <w:rsid w:val="00197310"/>
    <w:rsid w:val="001D773D"/>
    <w:rsid w:val="001F5D39"/>
    <w:rsid w:val="00201895"/>
    <w:rsid w:val="00202A21"/>
    <w:rsid w:val="002875AF"/>
    <w:rsid w:val="0029639D"/>
    <w:rsid w:val="002B6084"/>
    <w:rsid w:val="002B7977"/>
    <w:rsid w:val="002D2EE7"/>
    <w:rsid w:val="002D38B6"/>
    <w:rsid w:val="002D7E55"/>
    <w:rsid w:val="002E1A2E"/>
    <w:rsid w:val="002F3D6D"/>
    <w:rsid w:val="0032376E"/>
    <w:rsid w:val="00326F90"/>
    <w:rsid w:val="00331E27"/>
    <w:rsid w:val="003731D9"/>
    <w:rsid w:val="0038644D"/>
    <w:rsid w:val="003A5E48"/>
    <w:rsid w:val="00410329"/>
    <w:rsid w:val="004428D9"/>
    <w:rsid w:val="00450FAC"/>
    <w:rsid w:val="00453648"/>
    <w:rsid w:val="00455A31"/>
    <w:rsid w:val="004627DE"/>
    <w:rsid w:val="00464AB0"/>
    <w:rsid w:val="00492F11"/>
    <w:rsid w:val="004C748F"/>
    <w:rsid w:val="004D04FB"/>
    <w:rsid w:val="004E5BC7"/>
    <w:rsid w:val="00501B3F"/>
    <w:rsid w:val="00541224"/>
    <w:rsid w:val="00547565"/>
    <w:rsid w:val="00565E3B"/>
    <w:rsid w:val="00570B8B"/>
    <w:rsid w:val="00577BAD"/>
    <w:rsid w:val="00593A65"/>
    <w:rsid w:val="0059761D"/>
    <w:rsid w:val="005C26D7"/>
    <w:rsid w:val="005C6F67"/>
    <w:rsid w:val="00632837"/>
    <w:rsid w:val="006531C4"/>
    <w:rsid w:val="00666C5B"/>
    <w:rsid w:val="006735A4"/>
    <w:rsid w:val="00685292"/>
    <w:rsid w:val="006B3EE2"/>
    <w:rsid w:val="006B571E"/>
    <w:rsid w:val="006D36E2"/>
    <w:rsid w:val="006E326C"/>
    <w:rsid w:val="006F5758"/>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B41A3"/>
    <w:rsid w:val="008D2E9D"/>
    <w:rsid w:val="008D2EE1"/>
    <w:rsid w:val="00914CA3"/>
    <w:rsid w:val="0091778C"/>
    <w:rsid w:val="0092758D"/>
    <w:rsid w:val="009507A3"/>
    <w:rsid w:val="009A47AC"/>
    <w:rsid w:val="009B73BF"/>
    <w:rsid w:val="009E2F1F"/>
    <w:rsid w:val="00A0150D"/>
    <w:rsid w:val="00A04614"/>
    <w:rsid w:val="00A16638"/>
    <w:rsid w:val="00A2504A"/>
    <w:rsid w:val="00A444B8"/>
    <w:rsid w:val="00A65114"/>
    <w:rsid w:val="00A65ECC"/>
    <w:rsid w:val="00A73CE9"/>
    <w:rsid w:val="00AA1D8D"/>
    <w:rsid w:val="00AA5358"/>
    <w:rsid w:val="00AA7388"/>
    <w:rsid w:val="00AB3339"/>
    <w:rsid w:val="00AB4DA1"/>
    <w:rsid w:val="00AC56A0"/>
    <w:rsid w:val="00AE0645"/>
    <w:rsid w:val="00AE0E1A"/>
    <w:rsid w:val="00AE374F"/>
    <w:rsid w:val="00B04815"/>
    <w:rsid w:val="00B145A3"/>
    <w:rsid w:val="00B17A91"/>
    <w:rsid w:val="00B30682"/>
    <w:rsid w:val="00B33F6B"/>
    <w:rsid w:val="00B44268"/>
    <w:rsid w:val="00B47730"/>
    <w:rsid w:val="00B47E37"/>
    <w:rsid w:val="00B6554D"/>
    <w:rsid w:val="00BC5A3B"/>
    <w:rsid w:val="00C03AA3"/>
    <w:rsid w:val="00C06D68"/>
    <w:rsid w:val="00C2410C"/>
    <w:rsid w:val="00C30957"/>
    <w:rsid w:val="00C6402C"/>
    <w:rsid w:val="00C74997"/>
    <w:rsid w:val="00C802A1"/>
    <w:rsid w:val="00CB0664"/>
    <w:rsid w:val="00CB7FEB"/>
    <w:rsid w:val="00CE32D5"/>
    <w:rsid w:val="00CF52A8"/>
    <w:rsid w:val="00D1627E"/>
    <w:rsid w:val="00D225A1"/>
    <w:rsid w:val="00D30864"/>
    <w:rsid w:val="00D672B4"/>
    <w:rsid w:val="00D6756B"/>
    <w:rsid w:val="00D8149B"/>
    <w:rsid w:val="00D81E49"/>
    <w:rsid w:val="00D8769C"/>
    <w:rsid w:val="00D91E03"/>
    <w:rsid w:val="00DA031B"/>
    <w:rsid w:val="00DA0A91"/>
    <w:rsid w:val="00DA14BF"/>
    <w:rsid w:val="00DA5CC8"/>
    <w:rsid w:val="00DB6880"/>
    <w:rsid w:val="00DC467C"/>
    <w:rsid w:val="00DE0D84"/>
    <w:rsid w:val="00DE1233"/>
    <w:rsid w:val="00E127FF"/>
    <w:rsid w:val="00E23AEA"/>
    <w:rsid w:val="00E459CD"/>
    <w:rsid w:val="00E473BA"/>
    <w:rsid w:val="00ED03CE"/>
    <w:rsid w:val="00F62DD4"/>
    <w:rsid w:val="00F81BA4"/>
    <w:rsid w:val="00F93638"/>
    <w:rsid w:val="00FA358D"/>
    <w:rsid w:val="00FB0E5C"/>
    <w:rsid w:val="00FC28CB"/>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584</Words>
  <Characters>3333</Characters>
  <Application>Microsoft Office Word</Application>
  <DocSecurity>0</DocSecurity>
  <Lines>27</Lines>
  <Paragraphs>7</Paragraphs>
  <ScaleCrop>false</ScaleCrop>
  <Manager/>
  <Company/>
  <LinksUpToDate>false</LinksUpToDate>
  <CharactersWithSpaces>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7</cp:revision>
  <dcterms:created xsi:type="dcterms:W3CDTF">2025-11-14T01:59:00Z</dcterms:created>
  <dcterms:modified xsi:type="dcterms:W3CDTF">2026-01-28T02:36:00Z</dcterms:modified>
  <cp:category/>
</cp:coreProperties>
</file>