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32D64E0B" w:rsidR="00A444B8" w:rsidRPr="00202A21" w:rsidRDefault="005D263D" w:rsidP="00F00817">
            <w:pPr>
              <w:spacing w:before="120" w:after="120" w:line="240" w:lineRule="auto"/>
              <w:rPr>
                <w:rFonts w:ascii="Trebuchet MS" w:hAnsi="Trebuchet MS"/>
                <w:b/>
                <w:sz w:val="24"/>
                <w:szCs w:val="24"/>
              </w:rPr>
            </w:pPr>
            <w:r>
              <w:rPr>
                <w:rFonts w:ascii="Trebuchet MS" w:hAnsi="Trebuchet MS"/>
                <w:b/>
                <w:sz w:val="24"/>
                <w:szCs w:val="24"/>
              </w:rPr>
              <w:t>Head of Program Management</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5D263D"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5D263D"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5D263D"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5D263D"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5D263D"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5D263D"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399E5C64" w:rsidR="00AC56A0" w:rsidRPr="00056AD1" w:rsidRDefault="00900089" w:rsidP="00056AD1">
            <w:pPr>
              <w:numPr>
                <w:ilvl w:val="0"/>
                <w:numId w:val="12"/>
              </w:numPr>
              <w:contextualSpacing/>
              <w:jc w:val="both"/>
              <w:rPr>
                <w:rFonts w:ascii="Trebuchet MS" w:eastAsia="Times New Roman" w:hAnsi="Trebuchet MS" w:cs="Arial"/>
                <w:sz w:val="20"/>
                <w:szCs w:val="20"/>
                <w:lang w:val="en-US" w:bidi="en-AU"/>
              </w:rPr>
            </w:pPr>
            <w:r w:rsidRPr="00900089">
              <w:rPr>
                <w:rFonts w:ascii="Trebuchet MS" w:eastAsia="Times New Roman" w:hAnsi="Trebuchet MS" w:cs="Arial"/>
                <w:sz w:val="20"/>
                <w:szCs w:val="20"/>
                <w:lang w:val="en-US" w:bidi="en-AU"/>
              </w:rPr>
              <w:t>Where do you see the key challenges being in this role and how will you work towards achieving success?</w:t>
            </w:r>
            <w:r w:rsidRPr="00056AD1">
              <w:rPr>
                <w:rFonts w:ascii="Trebuchet MS" w:hAnsi="Trebuchet MS" w:cs="Times New Roman"/>
                <w:sz w:val="20"/>
                <w:szCs w:val="20"/>
              </w:rPr>
              <w:t xml:space="preserve"> –</w:t>
            </w:r>
            <w:r w:rsidR="00AC56A0" w:rsidRPr="00056AD1">
              <w:rPr>
                <w:rFonts w:ascii="Trebuchet MS" w:hAnsi="Trebuchet MS" w:cs="Times New Roman"/>
                <w:sz w:val="20"/>
                <w:szCs w:val="20"/>
              </w:rPr>
              <w:t xml:space="preserve">  500 words max.</w:t>
            </w:r>
          </w:p>
          <w:p w14:paraId="5E14F8E7" w14:textId="0AFA4DA7" w:rsidR="00FA358D" w:rsidRPr="00056AD1" w:rsidRDefault="00FA358D" w:rsidP="00056AD1">
            <w:pPr>
              <w:ind w:left="360"/>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56704C14" w:rsidR="00AC56A0" w:rsidRPr="0049272D" w:rsidRDefault="00900089" w:rsidP="0049272D">
            <w:pPr>
              <w:pStyle w:val="ListParagraph"/>
              <w:numPr>
                <w:ilvl w:val="0"/>
                <w:numId w:val="12"/>
              </w:numPr>
              <w:rPr>
                <w:rFonts w:ascii="Trebuchet MS" w:hAnsi="Trebuchet MS" w:cs="Arial"/>
                <w:b/>
                <w:sz w:val="20"/>
                <w:szCs w:val="20"/>
                <w:lang w:bidi="en-AU"/>
              </w:rPr>
            </w:pPr>
            <w:r w:rsidRPr="00900089">
              <w:rPr>
                <w:rFonts w:ascii="Trebuchet MS" w:hAnsi="Trebuchet MS" w:cs="Arial"/>
                <w:b/>
                <w:sz w:val="20"/>
                <w:szCs w:val="20"/>
                <w:lang w:val="en-US" w:bidi="en-AU"/>
              </w:rPr>
              <w:t>Where do you see the key challenges being in this role and how will you work towards achieving success?</w:t>
            </w:r>
            <w:r>
              <w:rPr>
                <w:rFonts w:ascii="Trebuchet MS" w:hAnsi="Trebuchet MS" w:cs="Arial"/>
                <w:b/>
                <w:sz w:val="20"/>
                <w:szCs w:val="20"/>
                <w:lang w:val="en-US" w:bidi="en-AU"/>
              </w:rPr>
              <w:t xml:space="preserve"> </w:t>
            </w:r>
            <w:r w:rsidR="00AC56A0" w:rsidRPr="0049272D">
              <w:rPr>
                <w:rFonts w:ascii="Trebuchet MS" w:hAnsi="Trebuchet MS" w:cs="Times New Roman"/>
                <w:bCs/>
                <w:sz w:val="20"/>
                <w:szCs w:val="20"/>
              </w:rPr>
              <w:t>– 500 words max.</w:t>
            </w:r>
            <w:r w:rsidR="00AC56A0" w:rsidRPr="0049272D">
              <w:rPr>
                <w:rFonts w:ascii="Trebuchet MS" w:hAnsi="Trebuchet MS" w:cs="Times New Roman"/>
                <w:bCs/>
                <w:sz w:val="20"/>
                <w:szCs w:val="20"/>
              </w:rPr>
              <w:tab/>
            </w:r>
          </w:p>
        </w:tc>
      </w:tr>
      <w:tr w:rsidR="00170CDC" w:rsidRPr="002F3D6D" w14:paraId="555531A3" w14:textId="77777777" w:rsidTr="004C748F">
        <w:trPr>
          <w:trHeight w:val="2416"/>
          <w:jc w:val="center"/>
        </w:trPr>
        <w:tc>
          <w:tcPr>
            <w:tcW w:w="10031" w:type="dxa"/>
          </w:tcPr>
          <w:p w14:paraId="54E44C6F" w14:textId="7845B262" w:rsidR="00170CDC" w:rsidRPr="003765A5" w:rsidRDefault="00F13CF1" w:rsidP="003765A5">
            <w:pPr>
              <w:pStyle w:val="ListParagraph"/>
              <w:numPr>
                <w:ilvl w:val="0"/>
                <w:numId w:val="12"/>
              </w:numPr>
              <w:rPr>
                <w:rFonts w:ascii="Trebuchet MS" w:hAnsi="Trebuchet MS" w:cs="Arial"/>
                <w:b/>
                <w:sz w:val="20"/>
                <w:szCs w:val="20"/>
                <w:lang w:bidi="en-AU"/>
              </w:rPr>
            </w:pPr>
            <w:r w:rsidRPr="00F13CF1">
              <w:rPr>
                <w:rFonts w:ascii="Trebuchet MS" w:hAnsi="Trebuchet MS" w:cs="Arial"/>
                <w:b/>
                <w:sz w:val="20"/>
                <w:szCs w:val="20"/>
                <w:lang w:val="en-US" w:bidi="en-AU"/>
              </w:rPr>
              <w:t>What does good leadership look like to you and how have you shown this in previous roles?</w:t>
            </w:r>
            <w:r>
              <w:rPr>
                <w:rFonts w:ascii="Trebuchet MS" w:hAnsi="Trebuchet MS" w:cs="Arial"/>
                <w:b/>
                <w:sz w:val="20"/>
                <w:szCs w:val="20"/>
                <w:lang w:val="en-US" w:bidi="en-AU"/>
              </w:rPr>
              <w:t xml:space="preserve"> </w:t>
            </w:r>
            <w:r w:rsidR="00170CDC" w:rsidRPr="003765A5">
              <w:rPr>
                <w:rFonts w:ascii="Trebuchet MS" w:hAnsi="Trebuchet MS" w:cs="Times New Roman"/>
                <w:bCs/>
                <w:sz w:val="20"/>
                <w:szCs w:val="20"/>
              </w:rPr>
              <w:t>– 500 words max.</w:t>
            </w:r>
          </w:p>
        </w:tc>
      </w:tr>
    </w:tbl>
    <w:p w14:paraId="571CEE1D" w14:textId="1CF42D3C"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1889C9CA" w:rsidR="00EA7146"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p w14:paraId="790F087F" w14:textId="77777777" w:rsidR="00EA7146" w:rsidRDefault="00EA7146">
      <w:pPr>
        <w:rPr>
          <w:rFonts w:ascii="Trebuchet MS" w:hAnsi="Trebuchet MS" w:cs="Arial"/>
          <w:sz w:val="20"/>
          <w:szCs w:val="20"/>
          <w:lang w:eastAsia="en-AU"/>
        </w:rPr>
      </w:pPr>
      <w:r>
        <w:rPr>
          <w:rFonts w:ascii="Trebuchet MS" w:hAnsi="Trebuchet MS" w:cs="Arial"/>
          <w:sz w:val="20"/>
          <w:szCs w:val="20"/>
          <w:lang w:eastAsia="en-AU"/>
        </w:rPr>
        <w:br w:type="page"/>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lastRenderedPageBreak/>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5D263D"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5D263D"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5D263D"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130346A4" w:rsidR="00B47E37" w:rsidRPr="00B47E37" w:rsidRDefault="005D263D"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466945FC" w:rsidR="00B47E37" w:rsidRPr="00B47E37" w:rsidRDefault="005D263D"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08C85E1A" w14:textId="02EBA665" w:rsidR="00B47E37" w:rsidRPr="00845953" w:rsidRDefault="005D263D" w:rsidP="00464AB0">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sectPr w:rsidR="00B47E37" w:rsidRPr="00845953" w:rsidSect="00B45C78">
      <w:head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63840" w14:textId="77777777" w:rsidR="00112CBD" w:rsidRDefault="00112CBD" w:rsidP="0091778C">
      <w:pPr>
        <w:spacing w:after="0" w:line="240" w:lineRule="auto"/>
      </w:pPr>
      <w:r>
        <w:separator/>
      </w:r>
    </w:p>
  </w:endnote>
  <w:endnote w:type="continuationSeparator" w:id="0">
    <w:p w14:paraId="0C47536F" w14:textId="77777777" w:rsidR="00112CBD" w:rsidRDefault="00112CBD"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Calibri"/>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0D25" w14:textId="77777777" w:rsidR="00112CBD" w:rsidRDefault="00112CBD" w:rsidP="0091778C">
      <w:pPr>
        <w:spacing w:after="0" w:line="240" w:lineRule="auto"/>
      </w:pPr>
      <w:r>
        <w:separator/>
      </w:r>
    </w:p>
  </w:footnote>
  <w:footnote w:type="continuationSeparator" w:id="0">
    <w:p w14:paraId="589E6F18" w14:textId="77777777" w:rsidR="00112CBD" w:rsidRDefault="00112CBD"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601B14B2" w:rsidR="0091778C" w:rsidRDefault="0091778C" w:rsidP="0091778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36CF" w14:textId="09F5E7BB" w:rsidR="00B45C78" w:rsidRPr="00B45C78" w:rsidRDefault="00B45C78" w:rsidP="00B45C78">
    <w:pPr>
      <w:pStyle w:val="Header"/>
      <w:jc w:val="center"/>
    </w:pPr>
    <w:r>
      <w:rPr>
        <w:noProof/>
      </w:rPr>
      <w:drawing>
        <wp:inline distT="0" distB="0" distL="0" distR="0" wp14:anchorId="39C79619" wp14:editId="47F908FF">
          <wp:extent cx="1438910" cy="883920"/>
          <wp:effectExtent l="0" t="0" r="8890" b="0"/>
          <wp:docPr id="595654716" name="Picture 1" descr="A logo with blue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654716" name="Picture 1" descr="A logo with blue w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D368D6"/>
    <w:multiLevelType w:val="hybridMultilevel"/>
    <w:tmpl w:val="37DC7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4"/>
  </w:num>
  <w:num w:numId="14" w16cid:durableId="2115978482">
    <w:abstractNumId w:val="11"/>
  </w:num>
  <w:num w:numId="15" w16cid:durableId="902254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56AD1"/>
    <w:rsid w:val="0006063C"/>
    <w:rsid w:val="00081D94"/>
    <w:rsid w:val="000823C6"/>
    <w:rsid w:val="000D06E4"/>
    <w:rsid w:val="001032DA"/>
    <w:rsid w:val="00112CBD"/>
    <w:rsid w:val="001174D9"/>
    <w:rsid w:val="0015074B"/>
    <w:rsid w:val="001525DD"/>
    <w:rsid w:val="00170CDC"/>
    <w:rsid w:val="00171527"/>
    <w:rsid w:val="00197310"/>
    <w:rsid w:val="001B045D"/>
    <w:rsid w:val="001F5D39"/>
    <w:rsid w:val="00201895"/>
    <w:rsid w:val="00202A21"/>
    <w:rsid w:val="00246235"/>
    <w:rsid w:val="00264615"/>
    <w:rsid w:val="002875AF"/>
    <w:rsid w:val="0029639D"/>
    <w:rsid w:val="002B6084"/>
    <w:rsid w:val="002B7977"/>
    <w:rsid w:val="002D2EE7"/>
    <w:rsid w:val="002D38B6"/>
    <w:rsid w:val="002D7E55"/>
    <w:rsid w:val="002E1A2E"/>
    <w:rsid w:val="002F3D6D"/>
    <w:rsid w:val="0032376E"/>
    <w:rsid w:val="00326F90"/>
    <w:rsid w:val="00331E27"/>
    <w:rsid w:val="003731D9"/>
    <w:rsid w:val="003765A5"/>
    <w:rsid w:val="0038644D"/>
    <w:rsid w:val="003A5E48"/>
    <w:rsid w:val="00410329"/>
    <w:rsid w:val="004428D9"/>
    <w:rsid w:val="00450FAC"/>
    <w:rsid w:val="00453648"/>
    <w:rsid w:val="00455A31"/>
    <w:rsid w:val="004627DE"/>
    <w:rsid w:val="00464AB0"/>
    <w:rsid w:val="0049272D"/>
    <w:rsid w:val="00492F11"/>
    <w:rsid w:val="004C748F"/>
    <w:rsid w:val="004D04FB"/>
    <w:rsid w:val="004E5BC7"/>
    <w:rsid w:val="004F7853"/>
    <w:rsid w:val="00501B3F"/>
    <w:rsid w:val="00541224"/>
    <w:rsid w:val="00547565"/>
    <w:rsid w:val="00565E3B"/>
    <w:rsid w:val="00570B8B"/>
    <w:rsid w:val="00577BAD"/>
    <w:rsid w:val="00593A65"/>
    <w:rsid w:val="0059761D"/>
    <w:rsid w:val="005C26D7"/>
    <w:rsid w:val="005C6F67"/>
    <w:rsid w:val="005D263D"/>
    <w:rsid w:val="005F2C08"/>
    <w:rsid w:val="00632837"/>
    <w:rsid w:val="006531C4"/>
    <w:rsid w:val="00666C5B"/>
    <w:rsid w:val="006735A4"/>
    <w:rsid w:val="00677440"/>
    <w:rsid w:val="00685292"/>
    <w:rsid w:val="006B3EE2"/>
    <w:rsid w:val="006B571E"/>
    <w:rsid w:val="006D36E2"/>
    <w:rsid w:val="006E326C"/>
    <w:rsid w:val="006F5758"/>
    <w:rsid w:val="00701DB1"/>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834E8"/>
    <w:rsid w:val="008D2E9D"/>
    <w:rsid w:val="008D2EE1"/>
    <w:rsid w:val="00900089"/>
    <w:rsid w:val="00914CA3"/>
    <w:rsid w:val="0091778C"/>
    <w:rsid w:val="0092758D"/>
    <w:rsid w:val="009507A3"/>
    <w:rsid w:val="009A47AC"/>
    <w:rsid w:val="009B73BF"/>
    <w:rsid w:val="009E2F1F"/>
    <w:rsid w:val="00A0150D"/>
    <w:rsid w:val="00A04614"/>
    <w:rsid w:val="00A16638"/>
    <w:rsid w:val="00A2504A"/>
    <w:rsid w:val="00A444B8"/>
    <w:rsid w:val="00A65ECC"/>
    <w:rsid w:val="00A73CE9"/>
    <w:rsid w:val="00AA1D8D"/>
    <w:rsid w:val="00AA5358"/>
    <w:rsid w:val="00AA7388"/>
    <w:rsid w:val="00AB3339"/>
    <w:rsid w:val="00AB4DA1"/>
    <w:rsid w:val="00AC2E43"/>
    <w:rsid w:val="00AC56A0"/>
    <w:rsid w:val="00AE0645"/>
    <w:rsid w:val="00AE0E1A"/>
    <w:rsid w:val="00AE374F"/>
    <w:rsid w:val="00B04815"/>
    <w:rsid w:val="00B145A3"/>
    <w:rsid w:val="00B17A91"/>
    <w:rsid w:val="00B30682"/>
    <w:rsid w:val="00B33F6B"/>
    <w:rsid w:val="00B44268"/>
    <w:rsid w:val="00B45C78"/>
    <w:rsid w:val="00B47730"/>
    <w:rsid w:val="00B47E37"/>
    <w:rsid w:val="00B6554D"/>
    <w:rsid w:val="00BC5A3B"/>
    <w:rsid w:val="00C03AA3"/>
    <w:rsid w:val="00C06D68"/>
    <w:rsid w:val="00C30957"/>
    <w:rsid w:val="00C6402C"/>
    <w:rsid w:val="00C74997"/>
    <w:rsid w:val="00C802A1"/>
    <w:rsid w:val="00C9047E"/>
    <w:rsid w:val="00CB0664"/>
    <w:rsid w:val="00CB7FEB"/>
    <w:rsid w:val="00CE32D5"/>
    <w:rsid w:val="00CF52A8"/>
    <w:rsid w:val="00D1627E"/>
    <w:rsid w:val="00D225A1"/>
    <w:rsid w:val="00D30864"/>
    <w:rsid w:val="00D672B4"/>
    <w:rsid w:val="00D6756B"/>
    <w:rsid w:val="00D8149B"/>
    <w:rsid w:val="00D81E49"/>
    <w:rsid w:val="00D8769C"/>
    <w:rsid w:val="00D91E03"/>
    <w:rsid w:val="00D9689D"/>
    <w:rsid w:val="00DA031B"/>
    <w:rsid w:val="00DA0A91"/>
    <w:rsid w:val="00DA5CC8"/>
    <w:rsid w:val="00DB6880"/>
    <w:rsid w:val="00DC467C"/>
    <w:rsid w:val="00DE0D84"/>
    <w:rsid w:val="00DE1233"/>
    <w:rsid w:val="00E127FF"/>
    <w:rsid w:val="00E23AEA"/>
    <w:rsid w:val="00E459CD"/>
    <w:rsid w:val="00E473BA"/>
    <w:rsid w:val="00EA7146"/>
    <w:rsid w:val="00ED03CE"/>
    <w:rsid w:val="00F13CF1"/>
    <w:rsid w:val="00F81BA4"/>
    <w:rsid w:val="00F93638"/>
    <w:rsid w:val="00FA358D"/>
    <w:rsid w:val="00FB0E5C"/>
    <w:rsid w:val="00FC28CB"/>
    <w:rsid w:val="00FC693F"/>
    <w:rsid w:val="00FD1FD6"/>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583</Words>
  <Characters>3326</Characters>
  <Application>Microsoft Office Word</Application>
  <DocSecurity>0</DocSecurity>
  <Lines>27</Lines>
  <Paragraphs>7</Paragraphs>
  <ScaleCrop>false</ScaleCrop>
  <Manager/>
  <Company/>
  <LinksUpToDate>false</LinksUpToDate>
  <CharactersWithSpaces>3902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18</cp:revision>
  <dcterms:created xsi:type="dcterms:W3CDTF">2025-11-14T01:59:00Z</dcterms:created>
  <dcterms:modified xsi:type="dcterms:W3CDTF">2026-01-27T05:51:00Z</dcterms:modified>
  <cp:category/>
</cp:coreProperties>
</file>