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77777777"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3F65BC43" w14:textId="77777777" w:rsidR="00A444B8" w:rsidRDefault="00464140" w:rsidP="00F00817">
            <w:pPr>
              <w:spacing w:before="120" w:after="120" w:line="240" w:lineRule="auto"/>
              <w:rPr>
                <w:rFonts w:ascii="Trebuchet MS" w:hAnsi="Trebuchet MS"/>
                <w:b/>
                <w:sz w:val="24"/>
                <w:szCs w:val="24"/>
              </w:rPr>
            </w:pPr>
            <w:r>
              <w:rPr>
                <w:rFonts w:ascii="Trebuchet MS" w:hAnsi="Trebuchet MS"/>
                <w:b/>
                <w:sz w:val="24"/>
                <w:szCs w:val="24"/>
              </w:rPr>
              <w:t>Treatment</w:t>
            </w:r>
            <w:r w:rsidR="00A444B8" w:rsidRPr="00202A21">
              <w:rPr>
                <w:rFonts w:ascii="Trebuchet MS" w:hAnsi="Trebuchet MS"/>
                <w:b/>
                <w:sz w:val="24"/>
                <w:szCs w:val="24"/>
              </w:rPr>
              <w:t xml:space="preserve"> </w:t>
            </w:r>
            <w:r w:rsidR="004C4920">
              <w:rPr>
                <w:rFonts w:ascii="Trebuchet MS" w:hAnsi="Trebuchet MS"/>
                <w:b/>
                <w:sz w:val="24"/>
                <w:szCs w:val="24"/>
              </w:rPr>
              <w:t xml:space="preserve">Plant </w:t>
            </w:r>
            <w:r w:rsidR="00A444B8" w:rsidRPr="00202A21">
              <w:rPr>
                <w:rFonts w:ascii="Trebuchet MS" w:hAnsi="Trebuchet MS"/>
                <w:b/>
                <w:sz w:val="24"/>
                <w:szCs w:val="24"/>
              </w:rPr>
              <w:t>Operator</w:t>
            </w:r>
            <w:r w:rsidR="00202A21">
              <w:rPr>
                <w:rFonts w:ascii="Trebuchet MS" w:hAnsi="Trebuchet MS"/>
                <w:b/>
                <w:sz w:val="24"/>
                <w:szCs w:val="24"/>
              </w:rPr>
              <w:t xml:space="preserve"> </w:t>
            </w:r>
          </w:p>
          <w:p w14:paraId="146DBA53" w14:textId="01EE616C" w:rsidR="00F526D0" w:rsidRPr="00F526D0" w:rsidRDefault="00F526D0" w:rsidP="00F00817">
            <w:pPr>
              <w:spacing w:before="120" w:after="120" w:line="240" w:lineRule="auto"/>
              <w:rPr>
                <w:rFonts w:ascii="Trebuchet MS" w:hAnsi="Trebuchet MS"/>
                <w:b/>
                <w:sz w:val="20"/>
                <w:szCs w:val="20"/>
              </w:rPr>
            </w:pPr>
            <w:r w:rsidRPr="00F526D0">
              <w:rPr>
                <w:rFonts w:ascii="Trebuchet MS" w:hAnsi="Trebuchet MS"/>
                <w:b/>
                <w:sz w:val="20"/>
                <w:szCs w:val="20"/>
              </w:rPr>
              <w:t>Please indicate which role you wish to apply for:</w:t>
            </w:r>
          </w:p>
          <w:p w14:paraId="634A0A6E" w14:textId="64DCE1A5" w:rsidR="004C4920" w:rsidRPr="00202A21" w:rsidRDefault="004C4920" w:rsidP="00F00817">
            <w:pPr>
              <w:spacing w:before="120" w:after="120" w:line="240" w:lineRule="auto"/>
              <w:rPr>
                <w:rFonts w:ascii="Trebuchet MS" w:hAnsi="Trebuchet MS"/>
                <w:b/>
                <w:sz w:val="24"/>
                <w:szCs w:val="24"/>
              </w:rPr>
            </w:pPr>
            <w:sdt>
              <w:sdtPr>
                <w:rPr>
                  <w:rFonts w:ascii="Trebuchet MS" w:hAnsi="Trebuchet MS"/>
                  <w:b/>
                  <w:sz w:val="20"/>
                  <w:szCs w:val="20"/>
                </w:rPr>
                <w:id w:val="825088850"/>
                <w14:checkbox>
                  <w14:checked w14:val="0"/>
                  <w14:checkedState w14:val="2612" w14:font="MS Gothic"/>
                  <w14:uncheckedState w14:val="2610" w14:font="MS Gothic"/>
                </w14:checkbox>
              </w:sdtPr>
              <w:sdtContent>
                <w:r w:rsidRPr="00F526D0">
                  <w:rPr>
                    <w:rFonts w:ascii="MS Gothic" w:eastAsia="MS Gothic" w:hAnsi="MS Gothic" w:hint="eastAsia"/>
                    <w:b/>
                    <w:sz w:val="20"/>
                    <w:szCs w:val="20"/>
                  </w:rPr>
                  <w:t>☐</w:t>
                </w:r>
              </w:sdtContent>
            </w:sdt>
            <w:r w:rsidRPr="00F526D0">
              <w:rPr>
                <w:rFonts w:ascii="Trebuchet MS" w:hAnsi="Trebuchet MS"/>
                <w:b/>
                <w:sz w:val="20"/>
                <w:szCs w:val="20"/>
              </w:rPr>
              <w:t xml:space="preserve"> Full Time</w:t>
            </w:r>
            <w:r w:rsidR="00717B15" w:rsidRPr="00F526D0">
              <w:rPr>
                <w:rFonts w:ascii="Trebuchet MS" w:hAnsi="Trebuchet MS"/>
                <w:b/>
                <w:sz w:val="20"/>
                <w:szCs w:val="20"/>
              </w:rPr>
              <w:t xml:space="preserve"> Ongoing</w:t>
            </w:r>
            <w:r w:rsidR="00717B15" w:rsidRPr="00F526D0">
              <w:rPr>
                <w:rFonts w:ascii="Trebuchet MS" w:hAnsi="Trebuchet MS"/>
                <w:b/>
                <w:sz w:val="20"/>
                <w:szCs w:val="20"/>
              </w:rPr>
              <w:tab/>
            </w:r>
            <w:sdt>
              <w:sdtPr>
                <w:rPr>
                  <w:rFonts w:ascii="Trebuchet MS" w:hAnsi="Trebuchet MS"/>
                  <w:b/>
                  <w:sz w:val="20"/>
                  <w:szCs w:val="20"/>
                </w:rPr>
                <w:id w:val="2091736443"/>
                <w14:checkbox>
                  <w14:checked w14:val="0"/>
                  <w14:checkedState w14:val="2612" w14:font="MS Gothic"/>
                  <w14:uncheckedState w14:val="2610" w14:font="MS Gothic"/>
                </w14:checkbox>
              </w:sdtPr>
              <w:sdtContent>
                <w:r w:rsidR="00717B15" w:rsidRPr="00F526D0">
                  <w:rPr>
                    <w:rFonts w:ascii="MS Gothic" w:eastAsia="MS Gothic" w:hAnsi="MS Gothic" w:hint="eastAsia"/>
                    <w:b/>
                    <w:sz w:val="20"/>
                    <w:szCs w:val="20"/>
                  </w:rPr>
                  <w:t>☐</w:t>
                </w:r>
              </w:sdtContent>
            </w:sdt>
            <w:r w:rsidR="00717B15" w:rsidRPr="00F526D0">
              <w:rPr>
                <w:rFonts w:ascii="Trebuchet MS" w:hAnsi="Trebuchet MS"/>
                <w:b/>
                <w:sz w:val="20"/>
                <w:szCs w:val="20"/>
              </w:rPr>
              <w:t xml:space="preserve"> Full Time Limited Tenure</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6F5DA3D8"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0313BF3" w:rsidR="0032376E" w:rsidRPr="00541224" w:rsidRDefault="003A5E48" w:rsidP="0032376E">
            <w:pPr>
              <w:jc w:val="center"/>
              <w:rPr>
                <w:rFonts w:ascii="Trebuchet MS" w:hAnsi="Trebuchet MS"/>
                <w:sz w:val="20"/>
                <w:szCs w:val="20"/>
              </w:rPr>
            </w:pPr>
            <w:r>
              <w:rPr>
                <w:rFonts w:ascii="Trebuchet MS" w:hAnsi="Trebuchet MS"/>
                <w:b/>
                <w:sz w:val="20"/>
                <w:szCs w:val="20"/>
              </w:rPr>
              <w:t>ELIGIBILITY</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000000"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000000"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000000"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000000"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000000"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55904CFB" w:rsidR="00C802A1" w:rsidRDefault="00000000"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D4445E6"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46414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r w:rsidR="00012E35" w:rsidRPr="00541224" w14:paraId="3DE9FDC8" w14:textId="77777777" w:rsidTr="00A0150D">
        <w:trPr>
          <w:trHeight w:val="704"/>
          <w:jc w:val="center"/>
        </w:trPr>
        <w:tc>
          <w:tcPr>
            <w:tcW w:w="2939" w:type="dxa"/>
            <w:vMerge w:val="restart"/>
            <w:vAlign w:val="center"/>
          </w:tcPr>
          <w:p w14:paraId="39ABC446" w14:textId="12C6E0C4" w:rsidR="00012E35" w:rsidRPr="001174D9" w:rsidRDefault="00012E35" w:rsidP="00331E27">
            <w:pPr>
              <w:tabs>
                <w:tab w:val="left" w:pos="1985"/>
              </w:tabs>
              <w:spacing w:before="120"/>
              <w:rPr>
                <w:rFonts w:ascii="Trebuchet MS" w:hAnsi="Trebuchet MS" w:cs="Arial"/>
                <w:sz w:val="20"/>
                <w:szCs w:val="20"/>
                <w:highlight w:val="yellow"/>
              </w:rPr>
            </w:pPr>
            <w:r w:rsidRPr="00171527">
              <w:rPr>
                <w:rFonts w:ascii="Trebuchet MS" w:hAnsi="Trebuchet MS" w:cs="Arial"/>
                <w:sz w:val="20"/>
                <w:szCs w:val="20"/>
              </w:rPr>
              <w:t>Do you currently hold vaccinations for Hepatitis A, Hepatitis B, and Q fever as required for this role.</w:t>
            </w: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5F8CE52" w14:textId="77777777" w:rsidR="00012E35" w:rsidRPr="00DA5CC8" w:rsidRDefault="00000000"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1787385241"/>
                <w14:checkbox>
                  <w14:checked w14:val="0"/>
                  <w14:checkedState w14:val="2612" w14:font="MS Gothic"/>
                  <w14:uncheckedState w14:val="2610" w14:font="MS Gothic"/>
                </w14:checkbox>
              </w:sdt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Yes</w:t>
            </w:r>
            <w:r w:rsidR="00012E35" w:rsidRPr="00DA5CC8">
              <w:rPr>
                <w:rFonts w:ascii="Trebuchet MS" w:eastAsia="MS Gothic" w:hAnsi="Trebuchet MS" w:cs="Arial"/>
                <w:sz w:val="20"/>
                <w:szCs w:val="20"/>
              </w:rPr>
              <w:t xml:space="preserve"> – I currently hold vaccinations for Hepatitis A, Hepatitis B, and Q fever.</w:t>
            </w:r>
          </w:p>
          <w:p w14:paraId="0D95910B" w14:textId="4C3F3973" w:rsidR="00B30682" w:rsidRPr="00DA5CC8" w:rsidRDefault="00B30682" w:rsidP="00012E35">
            <w:pPr>
              <w:tabs>
                <w:tab w:val="left" w:pos="1985"/>
              </w:tabs>
              <w:spacing w:before="120"/>
              <w:rPr>
                <w:rFonts w:ascii="Trebuchet MS" w:eastAsia="MS Gothic" w:hAnsi="Trebuchet MS" w:cs="Arial"/>
                <w:sz w:val="20"/>
                <w:szCs w:val="20"/>
              </w:rPr>
            </w:pPr>
          </w:p>
        </w:tc>
      </w:tr>
      <w:tr w:rsidR="00012E35" w:rsidRPr="00541224" w14:paraId="39030D2A" w14:textId="77777777" w:rsidTr="00A0150D">
        <w:trPr>
          <w:trHeight w:val="688"/>
          <w:jc w:val="center"/>
        </w:trPr>
        <w:tc>
          <w:tcPr>
            <w:tcW w:w="2939" w:type="dxa"/>
            <w:vMerge/>
          </w:tcPr>
          <w:p w14:paraId="455FC8B1" w14:textId="77777777" w:rsidR="00012E35" w:rsidRPr="001174D9" w:rsidRDefault="00012E35" w:rsidP="00331E27">
            <w:pPr>
              <w:tabs>
                <w:tab w:val="left" w:pos="1985"/>
              </w:tabs>
              <w:spacing w:before="120"/>
              <w:rPr>
                <w:rFonts w:ascii="Trebuchet MS" w:hAnsi="Trebuchet MS" w:cs="Arial"/>
                <w:sz w:val="20"/>
                <w:szCs w:val="20"/>
                <w:highlight w:val="yellow"/>
              </w:rPr>
            </w:pP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A1D5567" w14:textId="77777777" w:rsidR="00012E35" w:rsidRPr="00DA5CC8" w:rsidRDefault="00000000"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396163458"/>
                <w14:checkbox>
                  <w14:checked w14:val="0"/>
                  <w14:checkedState w14:val="2612" w14:font="MS Gothic"/>
                  <w14:uncheckedState w14:val="2610" w14:font="MS Gothic"/>
                </w14:checkbox>
              </w:sdt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No, but willing to obtain</w:t>
            </w:r>
            <w:r w:rsidR="00012E35" w:rsidRPr="00DA5CC8">
              <w:rPr>
                <w:rFonts w:ascii="Trebuchet MS" w:eastAsia="MS Gothic" w:hAnsi="Trebuchet MS" w:cs="Arial"/>
                <w:sz w:val="20"/>
                <w:szCs w:val="20"/>
              </w:rPr>
              <w:t xml:space="preserve"> – I am willing to obtain vaccinations for Hepatitis A, Hepatitis B, and Q fever as required for this role.</w:t>
            </w:r>
          </w:p>
          <w:p w14:paraId="06A31255" w14:textId="2F9715E8" w:rsidR="00B30682" w:rsidRPr="00DA5CC8" w:rsidRDefault="00B30682" w:rsidP="00012E35">
            <w:pPr>
              <w:tabs>
                <w:tab w:val="left" w:pos="1985"/>
              </w:tabs>
              <w:spacing w:before="120"/>
              <w:rPr>
                <w:rFonts w:ascii="Segoe UI Symbol" w:eastAsia="MS Gothic" w:hAnsi="Segoe UI Symbol" w:cs="Segoe UI Symbol"/>
                <w:sz w:val="20"/>
                <w:szCs w:val="20"/>
              </w:rPr>
            </w:pP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5E14F8E7" w14:textId="77777777" w:rsidR="00AC56A0" w:rsidRPr="002F3D6D" w:rsidRDefault="00AC56A0" w:rsidP="002F3D6D">
            <w:pPr>
              <w:numPr>
                <w:ilvl w:val="0"/>
                <w:numId w:val="12"/>
              </w:numPr>
              <w:contextualSpacing/>
              <w:rPr>
                <w:rFonts w:ascii="Trebuchet MS" w:hAnsi="Trebuchet MS" w:cs="Times New Roman"/>
                <w:b/>
                <w:bCs/>
                <w:sz w:val="20"/>
                <w:szCs w:val="20"/>
              </w:rPr>
            </w:pPr>
            <w:r w:rsidRPr="002F3D6D">
              <w:rPr>
                <w:rFonts w:ascii="Trebuchet MS" w:hAnsi="Trebuchet MS" w:cs="Times New Roman"/>
                <w:b/>
                <w:bCs/>
                <w:sz w:val="20"/>
                <w:szCs w:val="20"/>
              </w:rPr>
              <w:t xml:space="preserve">Why do you want to be a Civil Maintenance Operator at LMW and what skills and experience will you bring to the role? </w:t>
            </w:r>
            <w:r w:rsidRPr="002F3D6D">
              <w:rPr>
                <w:rFonts w:ascii="Trebuchet MS" w:hAnsi="Trebuchet MS" w:cs="Times New Roman"/>
                <w:sz w:val="20"/>
                <w:szCs w:val="20"/>
              </w:rPr>
              <w:t>–  500 words max.</w:t>
            </w:r>
          </w:p>
        </w:tc>
      </w:tr>
      <w:tr w:rsidR="00AC56A0" w:rsidRPr="002F3D6D" w14:paraId="2E5395B0" w14:textId="77777777" w:rsidTr="004C748F">
        <w:trPr>
          <w:trHeight w:val="2416"/>
          <w:jc w:val="center"/>
        </w:trPr>
        <w:tc>
          <w:tcPr>
            <w:tcW w:w="10031" w:type="dxa"/>
          </w:tcPr>
          <w:p w14:paraId="13E0B384" w14:textId="3B98B331" w:rsidR="00AC56A0" w:rsidRPr="00A16638" w:rsidRDefault="006A1567" w:rsidP="00A16638">
            <w:pPr>
              <w:numPr>
                <w:ilvl w:val="0"/>
                <w:numId w:val="12"/>
              </w:numPr>
              <w:contextualSpacing/>
              <w:rPr>
                <w:rFonts w:ascii="Trebuchet MS" w:hAnsi="Trebuchet MS" w:cs="Arial"/>
                <w:b/>
                <w:sz w:val="20"/>
                <w:szCs w:val="20"/>
                <w:lang w:bidi="en-AU"/>
              </w:rPr>
            </w:pPr>
            <w:r w:rsidRPr="006A1567">
              <w:rPr>
                <w:rFonts w:ascii="Trebuchet MS" w:hAnsi="Trebuchet MS" w:cs="Arial"/>
                <w:b/>
                <w:sz w:val="20"/>
                <w:szCs w:val="20"/>
                <w:lang w:val="en-US" w:bidi="en-AU"/>
              </w:rPr>
              <w:t>What should we absolutely know about yourself that makes you a great fit for the role?</w:t>
            </w:r>
            <w:r>
              <w:rPr>
                <w:rFonts w:ascii="Trebuchet MS" w:hAnsi="Trebuchet MS" w:cs="Arial"/>
                <w:b/>
                <w:sz w:val="20"/>
                <w:szCs w:val="20"/>
                <w:lang w:val="en-US" w:bidi="en-AU"/>
              </w:rPr>
              <w:t xml:space="preserve"> </w:t>
            </w:r>
            <w:r w:rsidR="00AC56A0" w:rsidRPr="002F3D6D">
              <w:rPr>
                <w:rFonts w:ascii="Trebuchet MS" w:hAnsi="Trebuchet MS" w:cs="Times New Roman"/>
                <w:bCs/>
                <w:sz w:val="20"/>
                <w:szCs w:val="20"/>
              </w:rPr>
              <w:t>– 500 words max.</w:t>
            </w:r>
            <w:r w:rsidR="00AC56A0" w:rsidRPr="002F3D6D">
              <w:rPr>
                <w:rFonts w:ascii="Trebuchet MS" w:hAnsi="Trebuchet MS" w:cs="Times New Roman"/>
                <w:bCs/>
                <w:sz w:val="20"/>
                <w:szCs w:val="20"/>
              </w:rPr>
              <w:tab/>
            </w:r>
          </w:p>
        </w:tc>
      </w:tr>
    </w:tbl>
    <w:p w14:paraId="571CEE1D" w14:textId="30DA7269"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lastRenderedPageBreak/>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8D6DD56" w14:textId="2FE13F05" w:rsidR="00DB6880" w:rsidRPr="00755E55" w:rsidRDefault="00000000">
      <w:pPr>
        <w:rPr>
          <w:rFonts w:ascii="Trebuchet MS" w:hAnsi="Trebuchet MS"/>
          <w:sz w:val="20"/>
          <w:szCs w:val="20"/>
        </w:rPr>
      </w:pPr>
      <w:sdt>
        <w:sdtPr>
          <w:rPr>
            <w:rFonts w:ascii="Trebuchet MS" w:hAnsi="Trebuchet MS"/>
            <w:sz w:val="20"/>
            <w:szCs w:val="20"/>
          </w:rPr>
          <w:id w:val="-957417056"/>
          <w14:checkbox>
            <w14:checked w14:val="0"/>
            <w14:checkedState w14:val="2612" w14:font="MS Gothic"/>
            <w14:uncheckedState w14:val="2610" w14:font="MS Gothic"/>
          </w14:checkbox>
        </w:sdtPr>
        <w:sdtContent>
          <w:r w:rsidR="00D1627E" w:rsidRPr="00755E55">
            <w:rPr>
              <w:rFonts w:ascii="Segoe UI Symbol" w:eastAsia="MS Gothic" w:hAnsi="Segoe UI Symbol" w:cs="Segoe UI Symbol"/>
              <w:sz w:val="20"/>
              <w:szCs w:val="20"/>
            </w:rPr>
            <w:t>☐</w:t>
          </w:r>
        </w:sdtContent>
      </w:sdt>
      <w:r w:rsidR="008458F5" w:rsidRPr="00755E55">
        <w:rPr>
          <w:rFonts w:ascii="Trebuchet MS" w:hAnsi="Trebuchet MS"/>
          <w:sz w:val="20"/>
          <w:szCs w:val="20"/>
        </w:rPr>
        <w:t xml:space="preserve"> </w:t>
      </w:r>
      <w:r w:rsidR="00632837" w:rsidRPr="00755E55">
        <w:rPr>
          <w:rFonts w:ascii="Trebuchet MS" w:hAnsi="Trebuchet MS"/>
          <w:sz w:val="20"/>
          <w:szCs w:val="20"/>
        </w:rPr>
        <w:t>Yes, I agree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000000"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000000"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2B68BA58" w:rsidR="00B47E37" w:rsidRPr="00B47E37" w:rsidRDefault="00000000"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62D2E55A" w:rsidR="00B47E37" w:rsidRPr="00B47E37" w:rsidRDefault="00000000"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77777777" w:rsidR="00B47E37" w:rsidRPr="00B47E37" w:rsidRDefault="00000000"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727FA" w14:textId="77777777" w:rsidR="00E43846" w:rsidRDefault="00E43846" w:rsidP="0091778C">
      <w:pPr>
        <w:spacing w:after="0" w:line="240" w:lineRule="auto"/>
      </w:pPr>
      <w:r>
        <w:separator/>
      </w:r>
    </w:p>
  </w:endnote>
  <w:endnote w:type="continuationSeparator" w:id="0">
    <w:p w14:paraId="12E3662D" w14:textId="77777777" w:rsidR="00E43846" w:rsidRDefault="00E43846"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D83A" w14:textId="77777777" w:rsidR="00E43846" w:rsidRDefault="00E43846" w:rsidP="0091778C">
      <w:pPr>
        <w:spacing w:after="0" w:line="240" w:lineRule="auto"/>
      </w:pPr>
      <w:r>
        <w:separator/>
      </w:r>
    </w:p>
  </w:footnote>
  <w:footnote w:type="continuationSeparator" w:id="0">
    <w:p w14:paraId="4B209137" w14:textId="77777777" w:rsidR="00E43846" w:rsidRDefault="00E43846"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1"/>
  </w:num>
  <w:num w:numId="12" w16cid:durableId="1218980670">
    <w:abstractNumId w:val="9"/>
  </w:num>
  <w:num w:numId="13" w16cid:durableId="2031949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6063C"/>
    <w:rsid w:val="00081D94"/>
    <w:rsid w:val="000823C6"/>
    <w:rsid w:val="000D06E4"/>
    <w:rsid w:val="001032DA"/>
    <w:rsid w:val="001174D9"/>
    <w:rsid w:val="0015074B"/>
    <w:rsid w:val="00171527"/>
    <w:rsid w:val="001F5D39"/>
    <w:rsid w:val="00201895"/>
    <w:rsid w:val="00202A21"/>
    <w:rsid w:val="0029639D"/>
    <w:rsid w:val="002D38B6"/>
    <w:rsid w:val="002D7E55"/>
    <w:rsid w:val="002E1A2E"/>
    <w:rsid w:val="002F3D6D"/>
    <w:rsid w:val="0032376E"/>
    <w:rsid w:val="00326F90"/>
    <w:rsid w:val="00331E27"/>
    <w:rsid w:val="003731D9"/>
    <w:rsid w:val="0038644D"/>
    <w:rsid w:val="003A5E48"/>
    <w:rsid w:val="00410329"/>
    <w:rsid w:val="004428D9"/>
    <w:rsid w:val="00453648"/>
    <w:rsid w:val="004627DE"/>
    <w:rsid w:val="00464140"/>
    <w:rsid w:val="00464AB0"/>
    <w:rsid w:val="00492F11"/>
    <w:rsid w:val="004C4920"/>
    <w:rsid w:val="004C748F"/>
    <w:rsid w:val="004E5BC7"/>
    <w:rsid w:val="00541224"/>
    <w:rsid w:val="00547565"/>
    <w:rsid w:val="00565E3B"/>
    <w:rsid w:val="00570B8B"/>
    <w:rsid w:val="00577BAD"/>
    <w:rsid w:val="00593A65"/>
    <w:rsid w:val="0059761D"/>
    <w:rsid w:val="00597F73"/>
    <w:rsid w:val="00632837"/>
    <w:rsid w:val="006531C4"/>
    <w:rsid w:val="00666C5B"/>
    <w:rsid w:val="00685292"/>
    <w:rsid w:val="006A1567"/>
    <w:rsid w:val="006B3EE2"/>
    <w:rsid w:val="006B571E"/>
    <w:rsid w:val="006D36E2"/>
    <w:rsid w:val="006F5758"/>
    <w:rsid w:val="007037B6"/>
    <w:rsid w:val="00717B15"/>
    <w:rsid w:val="00724239"/>
    <w:rsid w:val="007323D8"/>
    <w:rsid w:val="00755E55"/>
    <w:rsid w:val="0077397B"/>
    <w:rsid w:val="00773B66"/>
    <w:rsid w:val="007A7B40"/>
    <w:rsid w:val="007A7B67"/>
    <w:rsid w:val="007D4C66"/>
    <w:rsid w:val="007D6E02"/>
    <w:rsid w:val="007E1315"/>
    <w:rsid w:val="007F5157"/>
    <w:rsid w:val="008458F5"/>
    <w:rsid w:val="00845953"/>
    <w:rsid w:val="008472BB"/>
    <w:rsid w:val="008514BF"/>
    <w:rsid w:val="008834E8"/>
    <w:rsid w:val="008B3A45"/>
    <w:rsid w:val="008D2EE1"/>
    <w:rsid w:val="00914CA3"/>
    <w:rsid w:val="0091778C"/>
    <w:rsid w:val="0092758D"/>
    <w:rsid w:val="009507A3"/>
    <w:rsid w:val="009A47AC"/>
    <w:rsid w:val="009B73BF"/>
    <w:rsid w:val="009E2F1F"/>
    <w:rsid w:val="00A0150D"/>
    <w:rsid w:val="00A04614"/>
    <w:rsid w:val="00A16638"/>
    <w:rsid w:val="00A2504A"/>
    <w:rsid w:val="00A444B8"/>
    <w:rsid w:val="00AA1D8D"/>
    <w:rsid w:val="00AA5358"/>
    <w:rsid w:val="00AA7388"/>
    <w:rsid w:val="00AB3339"/>
    <w:rsid w:val="00AC56A0"/>
    <w:rsid w:val="00AE0645"/>
    <w:rsid w:val="00AE0E1A"/>
    <w:rsid w:val="00B04815"/>
    <w:rsid w:val="00B17A91"/>
    <w:rsid w:val="00B30682"/>
    <w:rsid w:val="00B33F6B"/>
    <w:rsid w:val="00B44268"/>
    <w:rsid w:val="00B47730"/>
    <w:rsid w:val="00B47E37"/>
    <w:rsid w:val="00BC5A3B"/>
    <w:rsid w:val="00C03AA3"/>
    <w:rsid w:val="00C30957"/>
    <w:rsid w:val="00C6402C"/>
    <w:rsid w:val="00C802A1"/>
    <w:rsid w:val="00CB0664"/>
    <w:rsid w:val="00CB7FEB"/>
    <w:rsid w:val="00CE32D5"/>
    <w:rsid w:val="00CF52A8"/>
    <w:rsid w:val="00D1627E"/>
    <w:rsid w:val="00D225A1"/>
    <w:rsid w:val="00D30864"/>
    <w:rsid w:val="00D672B4"/>
    <w:rsid w:val="00D8149B"/>
    <w:rsid w:val="00D81E49"/>
    <w:rsid w:val="00D8769C"/>
    <w:rsid w:val="00D91E03"/>
    <w:rsid w:val="00DA031B"/>
    <w:rsid w:val="00DA0A91"/>
    <w:rsid w:val="00DA5CC8"/>
    <w:rsid w:val="00DB6880"/>
    <w:rsid w:val="00DC467C"/>
    <w:rsid w:val="00DE0D84"/>
    <w:rsid w:val="00DE1233"/>
    <w:rsid w:val="00E127FF"/>
    <w:rsid w:val="00E43846"/>
    <w:rsid w:val="00E459CD"/>
    <w:rsid w:val="00E473BA"/>
    <w:rsid w:val="00ED03CE"/>
    <w:rsid w:val="00F02E14"/>
    <w:rsid w:val="00F526D0"/>
    <w:rsid w:val="00F81BA4"/>
    <w:rsid w:val="00F93638"/>
    <w:rsid w:val="00FB0E5C"/>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620</Words>
  <Characters>3540</Characters>
  <Application>Microsoft Office Word</Application>
  <DocSecurity>0</DocSecurity>
  <Lines>29</Lines>
  <Paragraphs>8</Paragraphs>
  <ScaleCrop>false</ScaleCrop>
  <Manager/>
  <Company/>
  <LinksUpToDate>false</LinksUpToDate>
  <CharactersWithSpaces>4152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117</cp:revision>
  <dcterms:created xsi:type="dcterms:W3CDTF">2013-12-23T23:15:00Z</dcterms:created>
  <dcterms:modified xsi:type="dcterms:W3CDTF">2025-11-20T21:59:00Z</dcterms:modified>
  <cp:category/>
</cp:coreProperties>
</file>